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7c39" w14:textId="cb17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Тимирязевского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30 апреля 2019 года № 87. Зарегистрировано Департаментом юстиции Северо-Казахстанской области 2 мая 2019 года № 5383. Утратило силу постановлением акимата Тимирязевского района Северо-Казахстанской области от 12 апреля 2021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12.04.2021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Тимирязевского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всех кандидатов в Президенты Республики Казахстан места для размещения агитационных печатных материалов на территории Тимирязевского района Северо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встреч с избирателями для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Тимирязевского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Тимирязевского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Тимирязевского района Северо - 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Тимирязевской районной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_________С. Байдалина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Тимирязевского района Северо - Казахстанской области от "__" _______ 2019 года № ___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Тимирязевского района Северо - 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115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Жаркен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"Жаркенская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Ынтымак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(по согласованию), улица Центральная, 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клуба, улица Мира, 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5(а)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"Ленинская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Лесная, 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административного центра товарищества с ограниченной ответственностью "Москворецкое" (по согласованию), улица Садовая, 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прилегающие к зданию коммунального государственного учреждения "Тимирязевская общеобразовательная школа – 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 23; к зданию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Североморская, 34; к зданию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11; к зданию коммунального государственного учреждения "Тимирязевская казахская общеобразовательная школа – интернат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Жумабаева, 10; к зданию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 (по согласованию), улица Комсомольская, 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округ, село Хмельницкое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округ, село Целинное</w:t>
            </w:r>
          </w:p>
        </w:tc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___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кандидатам в Президенты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89"/>
        <w:gridCol w:w="1065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избирателями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Актовый зал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библиотеки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"Интернациональная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 (а)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"Ленинская основная школа Тимирязевского района" государственного учреждения "Отдел образования акимата Тимирязевского района Северо-Казахстанской области", улица Лесная, 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коммунального государственного учреждения "Москворецкая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"Тимирязевская общеобразовательная школа-гимназия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Букетова, 23; актовый зал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Североморская, 34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 село Хмельницкое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 село Целинное</w:t>
            </w:r>
          </w:p>
        </w:tc>
        <w:tc>
          <w:tcPr>
            <w:tcW w:w="10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