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8df7" w14:textId="7048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18 апреля 2019 года № 71. Зарегистрировано Департаментом юстиции Северо-Казахстанской области 19 апреля 2019 года № 5360. Утратило силу постановлением акимата Тимирязевского района Северо-Казахстанской области от 20 ноября 2019 года № 209</w:t>
      </w:r>
    </w:p>
    <w:p>
      <w:pPr>
        <w:spacing w:after="0"/>
        <w:ind w:left="0"/>
        <w:jc w:val="both"/>
      </w:pPr>
      <w:r>
        <w:rPr>
          <w:rFonts w:ascii="Times New Roman"/>
          <w:b w:val="false"/>
          <w:i w:val="false"/>
          <w:color w:val="ff0000"/>
          <w:sz w:val="28"/>
        </w:rPr>
        <w:t xml:space="preserve">
      Сноска. Утратило силу постановлением акимата Тимирязевского района Северо-Казахстанской области от 20.11.2019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подпунктом 7) статьи 9 Закона Республики Казахстан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Правилами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Тимирязевского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Тимирязевского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Тимирязевского района Северо-Казахстанской области от 12 июня 2018 года № 105 "Об установлении квоты рабочих мест для трудоустройства лиц, состоящих на учете службы пробации" (зарегистрировано в Реестре государственной регистрации нормативных правовых актов под № 4783, опубликовано 29 июня 2018 года в Эталонном контрольном банке нормативных правовых актов Республики Казахстан в электронном виде).</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Тимирязевского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Тимирязевского района Северо-Казахстанской области от "__" ________2019 года № __</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092"/>
        <w:gridCol w:w="1256"/>
        <w:gridCol w:w="3113"/>
        <w:gridCol w:w="3583"/>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(человек)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"Уак и 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