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19fd" w14:textId="23d1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29 декабря 2018 года № 228 "Об утверждении бюджета Летовочного сельского округа Тайыншинского района Северо-Казахстанской области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декабря 2019 года № 299. Зарегистрировано Департаментом юстиции Северо-Казахстанской области 9 декабря 2019 года № 5716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Летовочного сельского округа Тайыншинского района Северо-Казахстанской области на 2019-2021 годы" от 29 декабря 2018 года № 228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Летовочного сельского округа Тайыншинского района Северо-Казахстанской области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22253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- 173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- 17922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23170,3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917,3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917,3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Учесть в бюджете Летовочного сельского округа на 2019 год поступление целевых трансфертов из республиканского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- 1683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администативных государственных служащих - 613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Тайыншинского района Северо-Казахстанской области от 04 декабря 2019 года 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29 декабря 2018 года № 228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- 917,3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