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3088" w14:textId="9823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Келлеровского сельского округа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4 декабря 2019 года № 303. Зарегистрировано Департаментом юстиции Северо-Казахстанской области 9 декабря 2019 года № 5712. Утратило силу решением маслихата Тайыншинского района Северо-Казахстанской области от 17 марта 2022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Тайыншинского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Келлеровского сельского округа Тайыншинского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Келлеровского сельского округа Тайыншинского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Келлеровского сельского округа Тайыншинского района Северо-Казахстанской области от 21 мая 2014 года № 181 (опубликовано 30 июля 2014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2837).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маслихата Тайыншинского района Северо-Казахстанской области от 04 декабря 2019 года № 303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Келлеровского сельского округа Тайыншинского района Северо-Казахстанской области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Келлеровского сельского округа Тайыншинского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Келлеровского сельского округа Тайыншинского района Северо-Казахстанской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жителей Келлеровского сельского округа Тайыншинского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Келлеровского сельского округа Тайыншинского района Северо-Казахстанской области.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Тайыншинского района Северо-Казахстанской области на проведение схода местного сообщества.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Келлеровка, Богатыровка и Кременчуг Тайыншинского района Северо-Казахстанской области организуется акимом Келлеровского сельского округа Тайыншинского района Северо-Казахстанской области.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Келлеровского сельского округа Тайыншинского района Северо-Казахстанской области имеющих право в нем участвовать.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Келлеровского сельского округа Тайыншинского района Северо-Казахстанской области или уполномоченным им лицом.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Келлеровского сельского округа Тайыншинского района Северо-Казахстанской области или уполномоченное им лицо.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Келлеровского сельского округа Тайыншинского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Тайыншинского района Северо-Казахстанской области.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Келлеровского сельского округа Тайыншинского района Северо-Казахстанской области.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Тайыншинского района Северо-Казахстанской области от 04 декабря 2019 года № 303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Келлеровского сельского округа Тайыншинского района Северо-Казахстанской области для участия в сходе местного сообщества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Келлеровского сельского округа Тайыншинского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Келлеровка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Новосельская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Крайняя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Колхозная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Коммунистическая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Заводская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Карла Маркса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Больничная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Энтузиастов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Красноармейская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Красноармейская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Кременчуг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