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8810" w14:textId="56f8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2018 года № 226 "Об утверждении бюджета города Тайынша Тайыншинского района Северо-Казахстанской области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октября 2019 года № 292. Зарегистрировано Департаментом юстиции Северо-Казахстанской области 28 октября 2019 года № 5628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города Тайынша Тайыншинского района Северо-Казахстанской области на 2019 - 2021 годы" от 29 декабря 2018 года № 226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Тайынша Тайыншинского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- 152329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- 106774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- 45555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–153540,1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1211,1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города Тайынша на 2019 год поступление целевых трансфертов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655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административных государственных служащих – 1300 тысяч тенге.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города Тайынша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23 октября 2019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29 декабря 2018 года № 226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730"/>
        <w:gridCol w:w="1730"/>
        <w:gridCol w:w="3559"/>
        <w:gridCol w:w="3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152329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17591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bookmarkEnd w:id="28"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23 октября 2019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29 декабря 2018 года № 226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375"/>
        <w:gridCol w:w="33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