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d80" w14:textId="f16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 - Казахстанской области от 25 декабря 2012 года № 937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сентября 2019 года № 329. Зарегистрировано Департаментом юстиции Северо-Казахстанской области 18 сентября 2019 года № 5567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Тайыншинского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 - Казахстанской области "О некоторых вопросах поощрения граждан, участвующих в обеспечении общественного порядка" от 25 декабря 2012 года № 937 (опубликовано в районных газетах "Тайынша таңы" от 08 февраля 2013 года, "Тайыншинские вести" от 08 февраля 2013 года, зарегистрировано в Реестре государственной регистрации нормативных правовых актов под № 2099)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"12" сентября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"25" декабря 2012 года № 937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вопросы поощрения граждан, участвующих в обеспечении общественного порядка.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порядка,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Тайыншинского района Департамента полиции Северо - Казахстанской области Министерства внутренних дел Республики Казахстан" (далее - ОП Тайыншинского района).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устанавливается Комиссией с учетом внесенного поощряемым вклада в обеспечение общественного порядка.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Награждение граждан за вклад в обеспечение общественного порядка осуществляется ОП Тайыншинского района в торжественной обстановке.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