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5460" w14:textId="e095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2018 года № 231 "Об утверждении бюджета Яснополянского сельского округа Тайыншинского района Северо-Казахстанской области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июля 2019 года № 273. Зарегистрировано Департаментом юстиции Северо-Казахстанской области 26 июля 2019 года № 5496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Яснополянского сельского округа Тайыншинского района Северо-Казахстанской области на 2019-2021 годы" от 29 декабря 2018 года № 231 (опубликовано 22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Яснополянского сельского округа Тайыншинского района Северо-Казахстанской области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26041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- 17088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27718,7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- 1677,7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1677,7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Яснополянского сельского округа на 2019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1038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администативных государственных служащих – 1198 тысяч тенге.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 бюджете Яснополянского сельского округа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24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873"/>
        <w:gridCol w:w="26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27718,7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Тайыншинского района Северо-Казахстанской области от 24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Тайыншинского района Северо-Казахстанской области от 29 декабря 2018 года № 231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