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0115" w14:textId="fba0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26 апреля 2019 года № 248. Зарегистрировано Департаментом юстиции Северо-Казахстанской области 30 апреля 2019 года № 5379.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Тайыншинского района Северо-Казахстанской области от 03.02.2022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сельских населенных пунктах Тайыншинского района Северо-Казахстанской области, а также указанным специалистам, работающим в государственных организациях, финансируемых из районного бюджета,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03.02.2022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2019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