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a04b" w14:textId="a63a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Тайыншинского района от 18 мая 2018 года № 140 "Об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29 марта 2019 года № 113. Зарегистрировано Департаментом юстиции Северо-Казахстанской области 3 апреля 2019 года № 5290. Утратило силу постановлением акимата Тайыншинского района Северо-Казахстанской области от 16 апреля 2021 года № 158</w:t>
      </w:r>
    </w:p>
    <w:p>
      <w:pPr>
        <w:spacing w:after="0"/>
        <w:ind w:left="0"/>
        <w:jc w:val="both"/>
      </w:pPr>
      <w:r>
        <w:rPr>
          <w:rFonts w:ascii="Times New Roman"/>
          <w:b w:val="false"/>
          <w:i w:val="false"/>
          <w:color w:val="ff0000"/>
          <w:sz w:val="28"/>
        </w:rPr>
        <w:t xml:space="preserve">
      Сноска. Утратило силу постановлением акимата акимата Тайыншинского района Северо-Казахстанской области от 16.04.2021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14-3)</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от 06 апреля 2016 года "О правовых актах",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освободившиеся из мест лишения свободы,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Тайыншинского района от 18 мая 2018 года № 140 "Об установлении квоты рабочих мест для трудоустройства лиц, освободившиеся из мест лишения свободы" (опубликовано 13 июня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4747)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Тайыншинского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Тайыншинского района от "29" марта 2019 года №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Тайыншинского района от "18" мая 2018 года № 140</w:t>
            </w:r>
          </w:p>
        </w:tc>
      </w:tr>
    </w:tbl>
    <w:bookmarkStart w:name="z12" w:id="4"/>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лиц, освободившиеся из мест лишения свободы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1984"/>
        <w:gridCol w:w="3523"/>
        <w:gridCol w:w="3647"/>
      </w:tblGrid>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Сельскохозяйственый производственный кооператив "Келлеровка прогрес"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 "ТайыншаКоммунСервис"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