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00f65" w14:textId="4700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Тайыншинского района от 18 мая 2018 года № 141 "Об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Тайыншинского района Северо-Казахстанской области от 28 марта 2019 года № 109. Зарегистрировано Департаментом юстиции Северо-Казахстанской области 29 марта 2019 года № 5271. Утратило силу постановлением акимата Тайыншинского района Северо-Казахстанской области от 4 июня 2021 года № 235</w:t>
      </w:r>
    </w:p>
    <w:p>
      <w:pPr>
        <w:spacing w:after="0"/>
        <w:ind w:left="0"/>
        <w:jc w:val="both"/>
      </w:pPr>
      <w:r>
        <w:rPr>
          <w:rFonts w:ascii="Times New Roman"/>
          <w:b w:val="false"/>
          <w:i w:val="false"/>
          <w:color w:val="ff0000"/>
          <w:sz w:val="28"/>
        </w:rPr>
        <w:t xml:space="preserve">
      Сноска. Утратило силу постановлением акимата Тайыншинского района Северо-Казахстанской области от 04.06.2021 </w:t>
      </w:r>
      <w:r>
        <w:rPr>
          <w:rFonts w:ascii="Times New Roman"/>
          <w:b w:val="false"/>
          <w:i w:val="false"/>
          <w:color w:val="ff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14-3)</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6 апреля 2016 года "О занятости населения", </w:t>
      </w:r>
      <w:r>
        <w:rPr>
          <w:rFonts w:ascii="Times New Roman"/>
          <w:b w:val="false"/>
          <w:i w:val="false"/>
          <w:color w:val="000000"/>
          <w:sz w:val="28"/>
        </w:rPr>
        <w:t>пунктом 3</w:t>
      </w:r>
      <w:r>
        <w:rPr>
          <w:rFonts w:ascii="Times New Roman"/>
          <w:b w:val="false"/>
          <w:i w:val="false"/>
          <w:color w:val="000000"/>
          <w:sz w:val="28"/>
        </w:rPr>
        <w:t xml:space="preserve"> статьи 65 Закона Республики Казахстан от 06 апреля 2016 года "О правовых актах", </w:t>
      </w:r>
      <w:r>
        <w:rPr>
          <w:rFonts w:ascii="Times New Roman"/>
          <w:b w:val="false"/>
          <w:i w:val="false"/>
          <w:color w:val="000000"/>
          <w:sz w:val="28"/>
        </w:rPr>
        <w:t>Правилами</w:t>
      </w:r>
      <w:r>
        <w:rPr>
          <w:rFonts w:ascii="Times New Roman"/>
          <w:b w:val="false"/>
          <w:i w:val="false"/>
          <w:color w:val="000000"/>
          <w:sz w:val="28"/>
        </w:rPr>
        <w:t xml:space="preserve"> квотирования рабочих мест для трудоустройства лиц, состоящих на учете службы пробации, утвержденным Приказом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Тайыншинского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Тайыншинского района от 18 мая 2018 года № 141 "Об установлении квоты рабочих мест для трудоустройства лиц, состоящих на учете службы пробации" (опубликовано 13 июня 2018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4746)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Тайыншинского района Северо-Казахстанской области.</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Турков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Тайыншинского района от "28" марта 2019 года №109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акимата Тайыншинского района от "18" мая 2018 года №141</w:t>
            </w:r>
          </w:p>
        </w:tc>
      </w:tr>
    </w:tbl>
    <w:bookmarkStart w:name="z12" w:id="4"/>
    <w:p>
      <w:pPr>
        <w:spacing w:after="0"/>
        <w:ind w:left="0"/>
        <w:jc w:val="left"/>
      </w:pPr>
      <w:r>
        <w:rPr>
          <w:rFonts w:ascii="Times New Roman"/>
          <w:b/>
          <w:i w:val="false"/>
          <w:color w:val="000000"/>
        </w:rPr>
        <w:t xml:space="preserve"> Список организаций с установленной квотой рабочих мест для трудоустройства лиц, состоящих на учете службы пробации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7"/>
        <w:gridCol w:w="2443"/>
        <w:gridCol w:w="2554"/>
        <w:gridCol w:w="3306"/>
      </w:tblGrid>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квоты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 с ограниченной ответственностью "Жаркуль"</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"Астык-Sтем"</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