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dcc7" w14:textId="a88d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учитывающего месторасположение объекта налогообложения в населенных пунктах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14 февраля 2019 года № 50. Зарегистрировано Департаментом юстиции Северо-Казахстанской области 25 февраля 2019 года № 5230.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учитывающих месторасположение объекта налогообложения в населенных пунктах Тайыншинского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Амиржанова Т.Ш.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"___" февраля 2019 года №___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населенном пункте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Тайыншинского района Северо-Казахстанской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4"/>
        <w:gridCol w:w="5497"/>
        <w:gridCol w:w="42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Тайыншинскии район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1-северо-восточная часть земельного массива города Тайынша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2-юго-восточная часть земельного массива города Тайынша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3-западная часть земельного массива города Тайынша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Тапшил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Алаботинский сельский округ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Золоторунное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Амандыкский сельский округ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Амандык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Жанадаур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Ильичевка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Аймак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Большеизюмовский сельский округ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Hовоприречное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Терновка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сельский округ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Краснокиевка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Подольское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Драгомировский сельский округ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Драгомировка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Иван-город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Любимовка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Обуховка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Зеленогайский сельский округ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Hовогречановка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Богатыровка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Кременчуг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Липовка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 сельский округ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Глубокое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Доброжановка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Краснодольск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Агроном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сельский округ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Краснокаменка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Летовочное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Подлесное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Мироновский сельский округ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Мироновка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Hадеждинка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Рощинское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Димитровка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Краматоровка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Макашевка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Сарыбай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Тендыкский сельский округ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Тендык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Кантемировское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Котовское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 сельский округ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Алабота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 сельский округ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Чермошнянка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Бахмут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Hагорное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Многоцветное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Hовоивановка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сельский округ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Чкалово 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Hовоберезовка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Яснополянский сельский округ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Ясная Поляна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Дашко-Hиколаевка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Hоводворовка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