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feeaa" w14:textId="a2fee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21 декабря 2018 года № 41/2 "Об утверждении районного бюджета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12 декабря 2019 года № 61/2. Зарегистрировано Департаментом юстиции Северо-Казахстанской области 13 декабря 2019 года № 5731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районного бюджета на 2019-2021 годы" от 21 декабря 2018 года № 41/2 (опубликовано 9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5116)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–4408912,6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464645,3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46356,8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20200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3877710,5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4408765,8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6677,3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15150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8472,7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1500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1500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- 8030,5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8030,5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15150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8472,7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1353,2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61642 тысяч тенге – на выплату государственной адресной социальной помощи;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7454 тысяч тенге – на внедрение консультантов по социальной работе и ассистентов в центрах занятости населения,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оплату труда ассистентов – 6150 тысяч тенге,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оплату труда консультантов по социальной работе - 1304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7960,5 тысячи тенге – на обеспечение прав и улучшение качества жизни инвалидов в Республике Казахстан, в том числе: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норм обеспечения инвалидов обязательными гигиеническими средствами (подгузниками, мочеприемниками и калоприемниками) – 4378,1 тысяча тенге,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услуг специалиста жестового языка – 1147,5 тысяч тенге,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перечня технических вспомогательных (компенсаторных) средств, предоставляемых инвалидам – 2434,9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89188,4 тысячи тенге – на развитие рынка труда в рамках Государственной программы развития продуктивной занятости и массового предпринимательства на 2017-2021 годы "Еңбек",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2018 года № 746 "Об утверждении Государственной программы развития продуктивной занятости и массового предпринимательства на 2017-2021 годы "Еңбек" (далее - Государственная программа развития продуктивной занятости и массового предпринимательства на 2017-2021 годы "Еңбек"), в том числе: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работа – 15 тысяч тенге,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– 3995 тысячи тенге,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 – 10163,2 тысяч тенге,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 – 5000 тысяч тенге,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аренду (найм) жилья и возмещение коммунальных затрат– 15142,7 тысяч тенге,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гранты переселенцам на реализацию новых бизнес-идей– 17927,5 тысяч тенге,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государственных грантов на реализацию бизнес-идей для молодежи, членам малообеспеченных и многодетных семей, трудоспособным инвалидам - 10100 тысяч тенге,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дополнительного охвата краткосрочным профессиональным обучением – 26845 тысяч тенге;";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редакции: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"6) 286707 тысяча тенге – на увеличение оплаты труда учителей и педагогов-психологов организаций начального, основного и общего среднего образования;";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редакции: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"12) 115618,8 тысяч тенге – на капитальный ремонт объектов образования;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21770 тысяча тенге – на повышение заработной платы отдельных категорий административных государственных служащих;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104508 тысяча тенге – целевые трансферты на развитие - на реализацию бюджетных инвестиционных проектов в моногородах в том числе: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сетей теплоснабжения в городе Мамлютка Мамлютского района (1 очередь) – 45691 тысяча тенге,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сетей теплоснабжения в городе Мамлютка Мамлютского района (2 очередь) – 58817 тысяча тенге;";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новой редакции:</w:t>
      </w:r>
    </w:p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"8) 18161 тысяч тенге – капитальный ремонт кровли здания и укрепление материально-технической базы государственного казенного коммунального предприятия "Мамлютский культурный центр" коммунального государственного учреждения "Отдел культуры и развития языков акимата Мамлютского района Северо-Казахстанской области";";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новой редакции:</w:t>
      </w:r>
    </w:p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"20) 14511,8 тысяч тенге – целевые трансферты на развитие - на развитие индустриальной инфраструктуры в рамках Государственной программы поддержки и развития бизнеса "Дорожная карта бизнеса-2020",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августа 2018 года № 522 "Об утверждении Государственной программы поддержки и развития бизнеса "Дорожная карта бизнеса-2020";".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Мамлютского района Северо-Казахстанской области от 12 декабря 2019 года № 61/2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Мамлютского района Северо-Казахстанской области от 21 декабря 2018 года № 41/2</w:t>
            </w:r>
          </w:p>
        </w:tc>
      </w:tr>
    </w:tbl>
    <w:bookmarkStart w:name="z6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2019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4408912,6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464645,3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216034,3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180456,3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46356,8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26356,8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3877710,5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3877710,5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3877710,5</w:t>
            </w:r>
          </w:p>
        </w:tc>
      </w:tr>
    </w:tbl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1229"/>
        <w:gridCol w:w="1229"/>
        <w:gridCol w:w="5932"/>
        <w:gridCol w:w="300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4408765,8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326930,3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24286,1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18553,4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99295,4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136880,9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131041,4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32491,7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30577,3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33976,2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18435,4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16733,8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16733,8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2702521,2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113906,6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113906,6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2332879,4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2279402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53477,4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30686,2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30384,5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218948,1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35298,8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374974,5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73438,3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73438,3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44724,3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27236,9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256811,9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126312,1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30818,1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28190,2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13553,2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312590,7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295409,1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67247,7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224353,6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198679,6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44067,9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43341,9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18266,4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16353,8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103105,7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26230,9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26178,2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57209,7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 и человека</w:t>
            </w:r>
          </w:p>
          <w:bookmarkEnd w:id="48"/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59309,1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59309,1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146568,8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119167,5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14511,8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104655,7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167014,7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167014,7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9"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-8030,5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50"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Мамлютского района Северо-Казахстанской области от 12 декабря 2019 года № 61/2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Мамлютского района Северо-Казахстанской области от 21 декабря 2018 года № 41/2</w:t>
            </w:r>
          </w:p>
        </w:tc>
      </w:tr>
    </w:tbl>
    <w:bookmarkStart w:name="z6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2019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532"/>
        <w:gridCol w:w="1532"/>
        <w:gridCol w:w="4762"/>
        <w:gridCol w:w="334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136880,9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136880,9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131041,4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Андреевский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13732,7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11668,6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13166,4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Становской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Андреевский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Становской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Андреевский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Становской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Андреевский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4739,7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Андреевский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Становской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Андреевский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Андреевский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7840,1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Становской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Андреевский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Становской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219902,6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