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ea358" w14:textId="baea3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Мамлютского района Северо-Казахстанской области от 27 июня 2016 года № 5/8 "Об установлении размеров социальной помощи для отдельно взятой категории получателей к памятным датам и праздничным дням"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Мамлютского района Северо-Казахстанской области от 9 сентября 2019 года № 55/3. Зарегистрировано Департаментом юстиции Северо-Казахстанской области 18 сентября 2019 года № 5569. Утратил силу решением маслихата Мамлютского района Северо-Казахстанской области от 25 ноября 2021 года № 13/3</w:t>
      </w:r>
    </w:p>
    <w:p>
      <w:pPr>
        <w:spacing w:after="0"/>
        <w:ind w:left="0"/>
        <w:jc w:val="both"/>
      </w:pPr>
      <w:r>
        <w:rPr>
          <w:rFonts w:ascii="Times New Roman"/>
          <w:b w:val="false"/>
          <w:i w:val="false"/>
          <w:color w:val="ff0000"/>
          <w:sz w:val="28"/>
        </w:rPr>
        <w:t xml:space="preserve">
      Сноска. Утратил силу решением маслихата Мамлютского района Северо Казахстанской области от 25.11.2021 </w:t>
      </w:r>
      <w:r>
        <w:rPr>
          <w:rFonts w:ascii="Times New Roman"/>
          <w:b w:val="false"/>
          <w:i w:val="false"/>
          <w:color w:val="ff0000"/>
          <w:sz w:val="28"/>
        </w:rPr>
        <w:t>№ 13/3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маслихат Мамлютского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Мамлютского района Северо-Казахстанской области "Об установлении размеров социальной помощи для отдельно взятой категории получателей к памятным датам и праздничным дням" от 27 июня 2016 года № 5/8 (опубликовано 3 августа 2016 года в информационно-правовой системе нормативных правовых актов Республики Казахстан "Әділет", зарегистрировано в Реестре государственной регистрации нормативных правовых актов под № 3846)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30 августа 2019 года.</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p>
          <w:p>
            <w:pPr>
              <w:spacing w:after="20"/>
              <w:ind w:left="20"/>
              <w:jc w:val="both"/>
            </w:pPr>
          </w:p>
          <w:p>
            <w:pPr>
              <w:spacing w:after="20"/>
              <w:ind w:left="20"/>
              <w:jc w:val="both"/>
            </w:pPr>
            <w:r>
              <w:rPr>
                <w:rFonts w:ascii="Times New Roman"/>
                <w:b w:val="false"/>
                <w:i/>
                <w:color w:val="000000"/>
                <w:sz w:val="20"/>
              </w:rPr>
              <w:t xml:space="preserve">сессии маслихата </w:t>
            </w:r>
          </w:p>
          <w:p>
            <w:pPr>
              <w:spacing w:after="20"/>
              <w:ind w:left="20"/>
              <w:jc w:val="both"/>
            </w:pPr>
            <w:r>
              <w:rPr>
                <w:rFonts w:ascii="Times New Roman"/>
                <w:b w:val="false"/>
                <w:i/>
                <w:color w:val="000000"/>
                <w:sz w:val="20"/>
              </w:rPr>
              <w:t xml:space="preserve">Мамлютского района </w:t>
            </w: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С.Шарипов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w:t>
            </w:r>
          </w:p>
          <w:p>
            <w:pPr>
              <w:spacing w:after="20"/>
              <w:ind w:left="20"/>
              <w:jc w:val="both"/>
            </w:pPr>
          </w:p>
          <w:p>
            <w:pPr>
              <w:spacing w:after="20"/>
              <w:ind w:left="20"/>
              <w:jc w:val="both"/>
            </w:pPr>
            <w:r>
              <w:rPr>
                <w:rFonts w:ascii="Times New Roman"/>
                <w:b w:val="false"/>
                <w:i/>
                <w:color w:val="000000"/>
                <w:sz w:val="20"/>
              </w:rPr>
              <w:t xml:space="preserve">Мамлютского района </w:t>
            </w: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Нурмуканова</w:t>
            </w:r>
            <w:r>
              <w:rPr>
                <w:rFonts w:ascii="Times New Roman"/>
                <w:b w:val="false"/>
                <w:i w:val="false"/>
                <w:color w:val="000000"/>
                <w:sz w:val="20"/>
              </w:rPr>
              <w:t>
</w:t>
            </w:r>
          </w:p>
        </w:tc>
      </w:tr>
    </w:tbl>
    <w:bookmarkStart w:name="z10" w:id="3"/>
    <w:p>
      <w:pPr>
        <w:spacing w:after="0"/>
        <w:ind w:left="0"/>
        <w:jc w:val="both"/>
      </w:pPr>
      <w:r>
        <w:rPr>
          <w:rFonts w:ascii="Times New Roman"/>
          <w:b w:val="false"/>
          <w:i w:val="false"/>
          <w:color w:val="000000"/>
          <w:sz w:val="28"/>
        </w:rPr>
        <w:t>
       "СОГЛАСОВАНО":</w:t>
      </w:r>
    </w:p>
    <w:bookmarkEnd w:id="3"/>
    <w:bookmarkStart w:name="z11" w:id="4"/>
    <w:p>
      <w:pPr>
        <w:spacing w:after="0"/>
        <w:ind w:left="0"/>
        <w:jc w:val="both"/>
      </w:pPr>
      <w:r>
        <w:rPr>
          <w:rFonts w:ascii="Times New Roman"/>
          <w:b w:val="false"/>
          <w:i w:val="false"/>
          <w:color w:val="000000"/>
          <w:sz w:val="28"/>
        </w:rPr>
        <w:t>
      Аким Северо-Казахстанской области</w:t>
      </w:r>
    </w:p>
    <w:bookmarkEnd w:id="4"/>
    <w:bookmarkStart w:name="z12" w:id="5"/>
    <w:p>
      <w:pPr>
        <w:spacing w:after="0"/>
        <w:ind w:left="0"/>
        <w:jc w:val="both"/>
      </w:pPr>
      <w:r>
        <w:rPr>
          <w:rFonts w:ascii="Times New Roman"/>
          <w:b w:val="false"/>
          <w:i w:val="false"/>
          <w:color w:val="000000"/>
          <w:sz w:val="28"/>
        </w:rPr>
        <w:t>
      ______________ К. Аксакалов</w:t>
      </w:r>
    </w:p>
    <w:bookmarkEnd w:id="5"/>
    <w:bookmarkStart w:name="z13" w:id="6"/>
    <w:p>
      <w:pPr>
        <w:spacing w:after="0"/>
        <w:ind w:left="0"/>
        <w:jc w:val="both"/>
      </w:pPr>
      <w:r>
        <w:rPr>
          <w:rFonts w:ascii="Times New Roman"/>
          <w:b w:val="false"/>
          <w:i w:val="false"/>
          <w:color w:val="000000"/>
          <w:sz w:val="28"/>
        </w:rPr>
        <w:t>
      " ____" ___________ 2019 года</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маслихата Мамлютского района Северо-Казахстанской области от 9 сентября 2019 года № 55/3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маслихата Мамлютского района Северо-Казахстанской области от 27 июня 2016 года № 5/8</w:t>
            </w:r>
          </w:p>
        </w:tc>
      </w:tr>
    </w:tbl>
    <w:bookmarkStart w:name="z16" w:id="7"/>
    <w:p>
      <w:pPr>
        <w:spacing w:after="0"/>
        <w:ind w:left="0"/>
        <w:jc w:val="left"/>
      </w:pPr>
      <w:r>
        <w:rPr>
          <w:rFonts w:ascii="Times New Roman"/>
          <w:b/>
          <w:i w:val="false"/>
          <w:color w:val="000000"/>
        </w:rPr>
        <w:t xml:space="preserve"> Размеры социальной помощи для отдельно взятой категории получателей к памятным датам и праздничным дням</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10821"/>
        <w:gridCol w:w="1063"/>
      </w:tblGrid>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памятных дат и праздничных дней и категорий получателей социальной помощи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и размер социальной помощи (месячный расчетный показатель)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вывода ограниченного контингента советских войск из Демократической Республики Афганистан - 15 февраля</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1 (один) раз в год</w:t>
            </w:r>
          </w:p>
          <w:bookmarkEnd w:id="8"/>
          <w:p>
            <w:pPr>
              <w:spacing w:after="20"/>
              <w:ind w:left="20"/>
              <w:jc w:val="both"/>
            </w:pPr>
            <w:r>
              <w:rPr>
                <w:rFonts w:ascii="Times New Roman"/>
                <w:b w:val="false"/>
                <w:i w:val="false"/>
                <w:color w:val="000000"/>
                <w:sz w:val="20"/>
              </w:rPr>
              <w:t xml:space="preserve">
15 (пятнадцать) месячных расчетных показателей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полученные при защите бывшего Союза Советских Социалистических Республик,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1 (один) раз в год</w:t>
            </w:r>
          </w:p>
          <w:bookmarkEnd w:id="9"/>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и служащие соответствующих категорий, обслуживавшие действующие воинские контингенты других странах и ставшие инвалидами вследствие ранения, контузии, увечья либо заболевания, полученных в период ведения боевых действий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1 (один) раз в год</w:t>
            </w:r>
          </w:p>
          <w:bookmarkEnd w:id="10"/>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1 (один) раз в год</w:t>
            </w:r>
          </w:p>
          <w:bookmarkEnd w:id="11"/>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1 (один) раз в год</w:t>
            </w:r>
          </w:p>
          <w:bookmarkEnd w:id="12"/>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Советских Социалистических Республик, временно находившихся на территории Афганистана и не входившие в состав ограниченного контингента советских войск</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1 (один) раз в год</w:t>
            </w:r>
          </w:p>
          <w:bookmarkEnd w:id="13"/>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женский день - 8 марта</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алқа", "Күміс алқа", орденами "Материнская Слава" I и II степени или ранее получивших звание "Мать-героиня"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1 (один) раз в год</w:t>
            </w:r>
          </w:p>
          <w:bookmarkEnd w:id="14"/>
          <w:p>
            <w:pPr>
              <w:spacing w:after="20"/>
              <w:ind w:left="20"/>
              <w:jc w:val="both"/>
            </w:pPr>
            <w:r>
              <w:rPr>
                <w:rFonts w:ascii="Times New Roman"/>
                <w:b w:val="false"/>
                <w:i w:val="false"/>
                <w:color w:val="000000"/>
                <w:sz w:val="20"/>
              </w:rPr>
              <w:t xml:space="preserve">
5 (пять) месячных расчетных показателей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аварии на Чернобыльской атомной электростанции - 26 апреля</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1 (один) раз в год</w:t>
            </w:r>
          </w:p>
          <w:bookmarkEnd w:id="15"/>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1 (один) раз в год</w:t>
            </w:r>
          </w:p>
          <w:bookmarkEnd w:id="16"/>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1 (один) раз в год</w:t>
            </w:r>
          </w:p>
          <w:bookmarkEnd w:id="17"/>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1 (один) раз в год</w:t>
            </w:r>
          </w:p>
          <w:bookmarkEnd w:id="18"/>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1 (один) раз в год</w:t>
            </w:r>
          </w:p>
          <w:bookmarkEnd w:id="19"/>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защитника Отечества- 7 мая</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1 (один) раз в год</w:t>
            </w:r>
          </w:p>
          <w:bookmarkEnd w:id="20"/>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1"/>
          <w:p>
            <w:pPr>
              <w:spacing w:after="20"/>
              <w:ind w:left="20"/>
              <w:jc w:val="both"/>
            </w:pPr>
            <w:r>
              <w:rPr>
                <w:rFonts w:ascii="Times New Roman"/>
                <w:b w:val="false"/>
                <w:i w:val="false"/>
                <w:color w:val="000000"/>
                <w:sz w:val="20"/>
              </w:rPr>
              <w:t>
1 (один) раз в год</w:t>
            </w:r>
          </w:p>
          <w:bookmarkEnd w:id="21"/>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Победы - 9 мая</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2"/>
          <w:p>
            <w:pPr>
              <w:spacing w:after="20"/>
              <w:ind w:left="20"/>
              <w:jc w:val="both"/>
            </w:pPr>
            <w:r>
              <w:rPr>
                <w:rFonts w:ascii="Times New Roman"/>
                <w:b w:val="false"/>
                <w:i w:val="false"/>
                <w:color w:val="000000"/>
                <w:sz w:val="20"/>
              </w:rPr>
              <w:t>
1 (один) раз в год</w:t>
            </w:r>
          </w:p>
          <w:bookmarkEnd w:id="22"/>
          <w:p>
            <w:pPr>
              <w:spacing w:after="20"/>
              <w:ind w:left="20"/>
              <w:jc w:val="both"/>
            </w:pPr>
            <w:r>
              <w:rPr>
                <w:rFonts w:ascii="Times New Roman"/>
                <w:b w:val="false"/>
                <w:i w:val="false"/>
                <w:color w:val="000000"/>
                <w:sz w:val="20"/>
              </w:rPr>
              <w:t xml:space="preserve">
100 (сто) месячных расчетных показателей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3"/>
          <w:p>
            <w:pPr>
              <w:spacing w:after="20"/>
              <w:ind w:left="20"/>
              <w:jc w:val="both"/>
            </w:pPr>
            <w:r>
              <w:rPr>
                <w:rFonts w:ascii="Times New Roman"/>
                <w:b w:val="false"/>
                <w:i w:val="false"/>
                <w:color w:val="000000"/>
                <w:sz w:val="20"/>
              </w:rPr>
              <w:t>
1 (один) раз в год</w:t>
            </w:r>
          </w:p>
          <w:bookmarkEnd w:id="23"/>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4"/>
          <w:p>
            <w:pPr>
              <w:spacing w:after="20"/>
              <w:ind w:left="20"/>
              <w:jc w:val="both"/>
            </w:pPr>
            <w:r>
              <w:rPr>
                <w:rFonts w:ascii="Times New Roman"/>
                <w:b w:val="false"/>
                <w:i w:val="false"/>
                <w:color w:val="000000"/>
                <w:sz w:val="20"/>
              </w:rPr>
              <w:t>
1 (один) раз в год</w:t>
            </w:r>
          </w:p>
          <w:bookmarkEnd w:id="24"/>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5"/>
          <w:p>
            <w:pPr>
              <w:spacing w:after="20"/>
              <w:ind w:left="20"/>
              <w:jc w:val="both"/>
            </w:pPr>
            <w:r>
              <w:rPr>
                <w:rFonts w:ascii="Times New Roman"/>
                <w:b w:val="false"/>
                <w:i w:val="false"/>
                <w:color w:val="000000"/>
                <w:sz w:val="20"/>
              </w:rPr>
              <w:t>
1 (один) раз в год</w:t>
            </w:r>
          </w:p>
          <w:bookmarkEnd w:id="25"/>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6"/>
          <w:p>
            <w:pPr>
              <w:spacing w:after="20"/>
              <w:ind w:left="20"/>
              <w:jc w:val="both"/>
            </w:pPr>
            <w:r>
              <w:rPr>
                <w:rFonts w:ascii="Times New Roman"/>
                <w:b w:val="false"/>
                <w:i w:val="false"/>
                <w:color w:val="000000"/>
                <w:sz w:val="20"/>
              </w:rPr>
              <w:t>
1 (один) раз в год</w:t>
            </w:r>
          </w:p>
          <w:bookmarkEnd w:id="26"/>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Главного северного морского 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7"/>
          <w:p>
            <w:pPr>
              <w:spacing w:after="20"/>
              <w:ind w:left="20"/>
              <w:jc w:val="both"/>
            </w:pPr>
            <w:r>
              <w:rPr>
                <w:rFonts w:ascii="Times New Roman"/>
                <w:b w:val="false"/>
                <w:i w:val="false"/>
                <w:color w:val="000000"/>
                <w:sz w:val="20"/>
              </w:rPr>
              <w:t>
1 (один) раз в год</w:t>
            </w:r>
          </w:p>
          <w:bookmarkEnd w:id="27"/>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8"/>
          <w:p>
            <w:pPr>
              <w:spacing w:after="20"/>
              <w:ind w:left="20"/>
              <w:jc w:val="both"/>
            </w:pPr>
            <w:r>
              <w:rPr>
                <w:rFonts w:ascii="Times New Roman"/>
                <w:b w:val="false"/>
                <w:i w:val="false"/>
                <w:color w:val="000000"/>
                <w:sz w:val="20"/>
              </w:rPr>
              <w:t>
1 (один) раз в год</w:t>
            </w:r>
          </w:p>
          <w:bookmarkEnd w:id="28"/>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9"/>
          <w:p>
            <w:pPr>
              <w:spacing w:after="20"/>
              <w:ind w:left="20"/>
              <w:jc w:val="both"/>
            </w:pPr>
            <w:r>
              <w:rPr>
                <w:rFonts w:ascii="Times New Roman"/>
                <w:b w:val="false"/>
                <w:i w:val="false"/>
                <w:color w:val="000000"/>
                <w:sz w:val="20"/>
              </w:rPr>
              <w:t>
1 (один) раз в год</w:t>
            </w:r>
          </w:p>
          <w:bookmarkEnd w:id="29"/>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органов внутренних дел и государственной безопасности начальствующего и рядового состава бывшего Союза Советских Социалистических Республик,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0"/>
          <w:p>
            <w:pPr>
              <w:spacing w:after="20"/>
              <w:ind w:left="20"/>
              <w:jc w:val="both"/>
            </w:pPr>
            <w:r>
              <w:rPr>
                <w:rFonts w:ascii="Times New Roman"/>
                <w:b w:val="false"/>
                <w:i w:val="false"/>
                <w:color w:val="000000"/>
                <w:sz w:val="20"/>
              </w:rPr>
              <w:t>
1 (один) раз в год</w:t>
            </w:r>
          </w:p>
          <w:bookmarkEnd w:id="30"/>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1"/>
          <w:p>
            <w:pPr>
              <w:spacing w:after="20"/>
              <w:ind w:left="20"/>
              <w:jc w:val="both"/>
            </w:pPr>
            <w:r>
              <w:rPr>
                <w:rFonts w:ascii="Times New Roman"/>
                <w:b w:val="false"/>
                <w:i w:val="false"/>
                <w:color w:val="000000"/>
                <w:sz w:val="20"/>
              </w:rPr>
              <w:t>
1 (один) раз в год</w:t>
            </w:r>
          </w:p>
          <w:bookmarkEnd w:id="31"/>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2"/>
          <w:p>
            <w:pPr>
              <w:spacing w:after="20"/>
              <w:ind w:left="20"/>
              <w:jc w:val="both"/>
            </w:pPr>
            <w:r>
              <w:rPr>
                <w:rFonts w:ascii="Times New Roman"/>
                <w:b w:val="false"/>
                <w:i w:val="false"/>
                <w:color w:val="000000"/>
                <w:sz w:val="20"/>
              </w:rPr>
              <w:t>
1 (один) раз в год</w:t>
            </w:r>
          </w:p>
          <w:bookmarkEnd w:id="32"/>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3"/>
          <w:p>
            <w:pPr>
              <w:spacing w:after="20"/>
              <w:ind w:left="20"/>
              <w:jc w:val="both"/>
            </w:pPr>
            <w:r>
              <w:rPr>
                <w:rFonts w:ascii="Times New Roman"/>
                <w:b w:val="false"/>
                <w:i w:val="false"/>
                <w:color w:val="000000"/>
                <w:sz w:val="20"/>
              </w:rPr>
              <w:t>
1 (один) раз в год</w:t>
            </w:r>
          </w:p>
          <w:bookmarkEnd w:id="33"/>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4"/>
          <w:p>
            <w:pPr>
              <w:spacing w:after="20"/>
              <w:ind w:left="20"/>
              <w:jc w:val="both"/>
            </w:pPr>
            <w:r>
              <w:rPr>
                <w:rFonts w:ascii="Times New Roman"/>
                <w:b w:val="false"/>
                <w:i w:val="false"/>
                <w:color w:val="000000"/>
                <w:sz w:val="20"/>
              </w:rPr>
              <w:t>
1 (один) раз в год</w:t>
            </w:r>
          </w:p>
          <w:bookmarkEnd w:id="34"/>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жертв политических репрессий и голода - 31 мая</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являющиеся гражданами Республики Казахстан</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5"/>
          <w:p>
            <w:pPr>
              <w:spacing w:after="20"/>
              <w:ind w:left="20"/>
              <w:jc w:val="both"/>
            </w:pPr>
            <w:r>
              <w:rPr>
                <w:rFonts w:ascii="Times New Roman"/>
                <w:b w:val="false"/>
                <w:i w:val="false"/>
                <w:color w:val="000000"/>
                <w:sz w:val="20"/>
              </w:rPr>
              <w:t>
1 (один) раз в год</w:t>
            </w:r>
          </w:p>
          <w:bookmarkEnd w:id="35"/>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6"/>
          <w:p>
            <w:pPr>
              <w:spacing w:after="20"/>
              <w:ind w:left="20"/>
              <w:jc w:val="both"/>
            </w:pPr>
            <w:r>
              <w:rPr>
                <w:rFonts w:ascii="Times New Roman"/>
                <w:b w:val="false"/>
                <w:i w:val="false"/>
                <w:color w:val="000000"/>
                <w:sz w:val="20"/>
              </w:rPr>
              <w:t>
Лица, постоянно проживавшие до применения к ним репрессий на территории, ныне составляющей территорию Республики Казахстан, в случаях:</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а) применения репрессий советскими судами и другими органами за пределами бывшего Союза Советских Социалистических Республик;</w:t>
            </w:r>
          </w:p>
          <w:p>
            <w:pPr>
              <w:spacing w:after="20"/>
              <w:ind w:left="20"/>
              <w:jc w:val="both"/>
            </w:pPr>
            <w:r>
              <w:rPr>
                <w:rFonts w:ascii="Times New Roman"/>
                <w:b w:val="false"/>
                <w:i w:val="false"/>
                <w:color w:val="000000"/>
                <w:sz w:val="20"/>
              </w:rPr>
              <w:t>
</w:t>
            </w:r>
            <w:r>
              <w:rPr>
                <w:rFonts w:ascii="Times New Roman"/>
                <w:b w:val="false"/>
                <w:i w:val="false"/>
                <w:color w:val="000000"/>
                <w:sz w:val="20"/>
              </w:rPr>
              <w:t>б) осуждения военными трибуналами действующей армии во время второй мировой войны (гражданских лиц и военнослужащих);</w:t>
            </w:r>
          </w:p>
          <w:p>
            <w:pPr>
              <w:spacing w:after="20"/>
              <w:ind w:left="20"/>
              <w:jc w:val="both"/>
            </w:pPr>
            <w:r>
              <w:rPr>
                <w:rFonts w:ascii="Times New Roman"/>
                <w:b w:val="false"/>
                <w:i w:val="false"/>
                <w:color w:val="000000"/>
                <w:sz w:val="20"/>
              </w:rPr>
              <w:t>
</w:t>
            </w:r>
            <w:r>
              <w:rPr>
                <w:rFonts w:ascii="Times New Roman"/>
                <w:b w:val="false"/>
                <w:i w:val="false"/>
                <w:color w:val="000000"/>
                <w:sz w:val="20"/>
              </w:rPr>
              <w:t>в) применения репрессий после призыва для прохождения воинской службы за пределы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г)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Объединенного государственного политического управления Союза Советских Социалистических Республик, особого совещания при Народном комиссариате внутренних дел-Министерстве государственной безопасности-Министерстве внутренних дел 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w:t>
            </w:r>
          </w:p>
          <w:p>
            <w:pPr>
              <w:spacing w:after="20"/>
              <w:ind w:left="20"/>
              <w:jc w:val="both"/>
            </w:pPr>
            <w:r>
              <w:rPr>
                <w:rFonts w:ascii="Times New Roman"/>
                <w:b w:val="false"/>
                <w:i w:val="false"/>
                <w:color w:val="000000"/>
                <w:sz w:val="20"/>
              </w:rPr>
              <w:t>
д)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7"/>
          <w:p>
            <w:pPr>
              <w:spacing w:after="20"/>
              <w:ind w:left="20"/>
              <w:jc w:val="both"/>
            </w:pPr>
            <w:r>
              <w:rPr>
                <w:rFonts w:ascii="Times New Roman"/>
                <w:b w:val="false"/>
                <w:i w:val="false"/>
                <w:color w:val="000000"/>
                <w:sz w:val="20"/>
              </w:rPr>
              <w:t>
1 (один) раз в год</w:t>
            </w:r>
          </w:p>
          <w:bookmarkEnd w:id="37"/>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8"/>
          <w:p>
            <w:pPr>
              <w:spacing w:after="20"/>
              <w:ind w:left="20"/>
              <w:jc w:val="both"/>
            </w:pPr>
            <w:r>
              <w:rPr>
                <w:rFonts w:ascii="Times New Roman"/>
                <w:b w:val="false"/>
                <w:i w:val="false"/>
                <w:color w:val="000000"/>
                <w:sz w:val="20"/>
              </w:rPr>
              <w:t>
1 (один) раз в год</w:t>
            </w:r>
          </w:p>
          <w:bookmarkEnd w:id="38"/>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9"/>
          <w:p>
            <w:pPr>
              <w:spacing w:after="20"/>
              <w:ind w:left="20"/>
              <w:jc w:val="both"/>
            </w:pPr>
            <w:r>
              <w:rPr>
                <w:rFonts w:ascii="Times New Roman"/>
                <w:b w:val="false"/>
                <w:i w:val="false"/>
                <w:color w:val="000000"/>
                <w:sz w:val="20"/>
              </w:rPr>
              <w:t>
1 (один) раз в год</w:t>
            </w:r>
          </w:p>
          <w:bookmarkEnd w:id="39"/>
          <w:p>
            <w:pPr>
              <w:spacing w:after="20"/>
              <w:ind w:left="20"/>
              <w:jc w:val="both"/>
            </w:pPr>
            <w:r>
              <w:rPr>
                <w:rFonts w:ascii="Times New Roman"/>
                <w:b w:val="false"/>
                <w:i w:val="false"/>
                <w:color w:val="000000"/>
                <w:sz w:val="20"/>
              </w:rPr>
              <w:t>
7 (семь)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Конституции Республики Казахстан - 30 августа</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0"/>
          <w:p>
            <w:pPr>
              <w:spacing w:after="20"/>
              <w:ind w:left="20"/>
              <w:jc w:val="both"/>
            </w:pPr>
            <w:r>
              <w:rPr>
                <w:rFonts w:ascii="Times New Roman"/>
                <w:b w:val="false"/>
                <w:i w:val="false"/>
                <w:color w:val="000000"/>
                <w:sz w:val="20"/>
              </w:rPr>
              <w:t>
1 (один) раз в год</w:t>
            </w:r>
          </w:p>
          <w:bookmarkEnd w:id="40"/>
          <w:p>
            <w:pPr>
              <w:spacing w:after="20"/>
              <w:ind w:left="20"/>
              <w:jc w:val="both"/>
            </w:pPr>
            <w:r>
              <w:rPr>
                <w:rFonts w:ascii="Times New Roman"/>
                <w:b w:val="false"/>
                <w:i w:val="false"/>
                <w:color w:val="000000"/>
                <w:sz w:val="20"/>
              </w:rPr>
              <w:t>
10 (десять)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алқа", "Күміс алқа", орденами "Материнская Слава" I и II степени или ранее получивших звание "Мать-героиня"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1"/>
          <w:p>
            <w:pPr>
              <w:spacing w:after="20"/>
              <w:ind w:left="20"/>
              <w:jc w:val="both"/>
            </w:pPr>
            <w:r>
              <w:rPr>
                <w:rFonts w:ascii="Times New Roman"/>
                <w:b w:val="false"/>
                <w:i w:val="false"/>
                <w:color w:val="000000"/>
                <w:sz w:val="20"/>
              </w:rPr>
              <w:t>
1 (один) раз в год</w:t>
            </w:r>
          </w:p>
          <w:bookmarkEnd w:id="41"/>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семьи, имеющие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2"/>
          <w:p>
            <w:pPr>
              <w:spacing w:after="20"/>
              <w:ind w:left="20"/>
              <w:jc w:val="both"/>
            </w:pPr>
            <w:r>
              <w:rPr>
                <w:rFonts w:ascii="Times New Roman"/>
                <w:b w:val="false"/>
                <w:i w:val="false"/>
                <w:color w:val="000000"/>
                <w:sz w:val="20"/>
              </w:rPr>
              <w:t>
1 (один) раз в год</w:t>
            </w:r>
          </w:p>
          <w:bookmarkEnd w:id="42"/>
          <w:p>
            <w:pPr>
              <w:spacing w:after="20"/>
              <w:ind w:left="20"/>
              <w:jc w:val="both"/>
            </w:pPr>
            <w:r>
              <w:rPr>
                <w:rFonts w:ascii="Times New Roman"/>
                <w:b w:val="false"/>
                <w:i w:val="false"/>
                <w:color w:val="000000"/>
                <w:sz w:val="20"/>
              </w:rPr>
              <w:t>
5 (пять) месячных расчетных показателей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