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bb519" w14:textId="b7bb5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Мамлютского района Северо-Казахстанской области от 30 мая 2018 года № 156 "Об установлении квоты рабочих мест для трудоустройства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Мамлютского района Северо-Казахстанской области от 26 апреля 2019 года № 78. Зарегистрировано Департаментом юстиции Северо-Казахстанской области 2 мая 2019 года № 5388. Утратило силу постановлением акимата Мамлютского района Северо-Казахстанской области от 18 марта 2021 года № 53</w:t>
      </w:r>
    </w:p>
    <w:p>
      <w:pPr>
        <w:spacing w:after="0"/>
        <w:ind w:left="0"/>
        <w:jc w:val="both"/>
      </w:pPr>
      <w:r>
        <w:rPr>
          <w:rFonts w:ascii="Times New Roman"/>
          <w:b w:val="false"/>
          <w:i w:val="false"/>
          <w:color w:val="ff0000"/>
          <w:sz w:val="28"/>
        </w:rPr>
        <w:t xml:space="preserve">
      Сноска. Утратило силу постановлением акимата Мамлютского района Северо-Казахстанской области от 18.03.2021 </w:t>
      </w:r>
      <w:r>
        <w:rPr>
          <w:rFonts w:ascii="Times New Roman"/>
          <w:b w:val="false"/>
          <w:i w:val="false"/>
          <w:color w:val="ff0000"/>
          <w:sz w:val="28"/>
        </w:rPr>
        <w:t>№ 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подпунктом 7)</w:t>
      </w:r>
      <w:r>
        <w:rPr>
          <w:rFonts w:ascii="Times New Roman"/>
          <w:b w:val="false"/>
          <w:i w:val="false"/>
          <w:color w:val="000000"/>
          <w:sz w:val="28"/>
        </w:rPr>
        <w:t xml:space="preserve"> статьи 9 Закона Республики Казахстан от 06 апреля 2016 года "О занятости населения", Правилами квотирования рабочих мест для трудоустройства лиц, состоящих на учете службы пробации,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 13898) акимат Мамлютского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Мамлютского района Северо-Казахстанской области "Об установлении квоты рабочих мест для трудоустройства лиц, состоящих на учете службы пробации" от 30 мая 2018 года № 156 (опубликовано 19 июня 2018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4765)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Мамлютского района Северо-Казахстанской области.</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Мамлютского района Северо-Казахстанской области от "__" ________2019 года №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Мамлютского района Северо-Казахстанской области от 30 мая 2018 года № 156</w:t>
            </w:r>
          </w:p>
        </w:tc>
      </w:tr>
    </w:tbl>
    <w:bookmarkStart w:name="z11" w:id="4"/>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6"/>
        <w:gridCol w:w="2505"/>
        <w:gridCol w:w="3887"/>
        <w:gridCol w:w="3542"/>
      </w:tblGrid>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от списочной численности работника (в процентах)</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 (человек)</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"Новичков"</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