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f4ba" w14:textId="d56f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29 декабря 2018 года № 42/3 "Об утверждении бюджета Новомихайловского сельского округа Мамлютского района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12 апреля 2019 года № 48/3. Зарегистрировано Департаментом юстиции Северо-Казахстанской области 15 апреля 2019 года № 5347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2019-2021 годы" от 29 декабря 2018 года № 42/3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Новомихайловского сельского округа Мамлютского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–25980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7624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26753,9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-773,9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773,9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773,9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Направить свободные остатки бюджетных средств, сложившихся на 1 января 2019 года в сумме 773,9 тысячи тенге на расходы по бюджетным программам согласно приложению 4.".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12 апреля 2019 года № 48/3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29 декабря 2018 года № 42/3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26753,9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11337,9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11337,9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-773,9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12 апреля 2019 года № 48/3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29 декабря 2018 года № 42/3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089"/>
        <w:gridCol w:w="27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