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81c5" w14:textId="0f18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21 декабря 2018 года № 41/2 "Об утверждении районного бюджета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марта 2019 года № 47/4. Зарегистрировано Департаментом юстиции Северо-Казахстанской области 3 апреля 2019 года № 5286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2019-2021 годы" от 21 декабря 2018 года № 41/2 (опубликовано 9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5116)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–3460991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426452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34918,9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20200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2979420,1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3462344,2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6677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8473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- 8030,2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8030,2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15150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8473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1353,2 тысячи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в бюджете Мамлютского района Северо-Казахстанской области на 2019 год объемы целевых текущих трансфертов передаваемых из районного бюджета в бюджет коммунального государственного учреждения "Аппарат акима города Мамлютка Северо-Казахстанской области" в сумме 4710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6), 7), 8) следующего содержания: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70000 тысяч тенге – фонд оплаты труда;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7769,1 тысяч тенге – текущий ремонт разводящих сетей водопровода села Становое;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20000 тысяч тенге – капитальный ремонт кровли здания и укрепление материально-технической базы государственного казенного коммунального предприятия "Мамлютский культурный центр" коммунального государственного учреждения "Отдел культуры и развития языков акимата Мамлютского района Северо-Казахстанской области".";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"13-1. Направить свободные остатки бюджетных средств, сложившихся на 1 января 2019 года в сумме 1353,2 тысячи тенге на расходы по бюджетным программам, согласно приложению 10.";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Утвердить резерв местного исполнительного органа Мамлютского района на 2019 год в сумме 40 тысяч тенге.".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10,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29 марта 2019 года № 47/4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21 декабря 2018 года № 41/2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3460991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2979420,1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2979420,1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2979420,1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3462344,2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273235,7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117687,6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2071234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307513,6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37681,8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72050,6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72050,6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-8030,2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29 марта 2019 года № 47/4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21 декабря 2018 года № 41/2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122956,6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122956,6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117687,6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Мамлютского района Северо-Казахстанской области от 29 марта 2019 года № 47/4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Мамлютского района Северо-Казахстанской области от 21 декабря 2018 года № 41/2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4836"/>
        <w:gridCol w:w="28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