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dff" w14:textId="5ca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ноября 2019 года № 33-1. Зарегистрировано Департаментом юстиции Северо-Казахстанской области 28 ноября 2019 года № 5690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2019-2021 годы" от 27 декабря 2018 года № 25-1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7 680 538,6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718 881,0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4 809,1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6 944 598,5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7 713 293,9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6 521,5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(-70 823,8)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70 823,8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6 521,5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47 045,3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района Магжана Жумабаева Северо-Казахстанской области от 25 ноября 2019 года № 33-1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района Магжана Жумабаева Северо-Казахстанской области от 27 декабря 2018 года № 25-1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8"/>
        <w:gridCol w:w="6534"/>
        <w:gridCol w:w="287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7 680 538,6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7 713 293,9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3 025 978,9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614 069,4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824 531,1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района Магжана Жумабаева Северо-Казахстанской области от 25 ноября 2019 года № 33-1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764"/>
        <w:gridCol w:w="253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363"/>
        <w:gridCol w:w="1562"/>
        <w:gridCol w:w="1562"/>
        <w:gridCol w:w="1562"/>
        <w:gridCol w:w="1563"/>
        <w:gridCol w:w="1563"/>
        <w:gridCol w:w="156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15 772,6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12 388,0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19 429,0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87 812,0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22 333,9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19 828,9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15 929,8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28 836,2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20 262,3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22 781,4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15 654,7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13 636,2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11 293,3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