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0828" w14:textId="7870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27 декабря 2018 года № 25-1 "Об утверждении бюджета района Магжана Жумабаева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сентября 2019 года № 32-1. Зарегистрировано Департаментом юстиции Северо-Казахстанской области 30 сентября 2019 года № 5589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2019-2021 годы" от 27 декабря 2018 года № 25-1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7 741 181,3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727 711,0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6 999 162,3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7 773 936,6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23 779,0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(-70 824,3)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70 824,3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30 300,0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6 521,0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47 045,3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26 сентября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7 741 181,3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7 773 936,6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3 666 465,8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3 626 124,8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2 955 064,3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637 935,5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927 483,9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1 129 541,2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1 104 905,4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-70 824,3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26 сентября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21 215,0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1867"/>
        <w:gridCol w:w="2141"/>
        <w:gridCol w:w="1868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094"/>
        <w:gridCol w:w="2094"/>
        <w:gridCol w:w="2095"/>
        <w:gridCol w:w="2095"/>
        <w:gridCol w:w="1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 би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10 260,3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