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f4c1" w14:textId="1fef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29 декабря 2018 года № 25-11 "Об утверждении бюджета Возвышенского сельского округа района Магжана Жумабаева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14 июня 2019 года № 30-2. Зарегистрировано Департаментом юстиции Северо-Казахстанской области 21 июня 2019 года № 5448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Возвышенского сельского округа района Магжана Жумабаева на 2019-2021 годы" от 29 декабря 2018 года № 25-11 (опубликовано 15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5127)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Возвышенского сельского округа района Магжана Жумабаева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37 097,0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9 135,0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27 962,0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39 511,8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(-2 414,8)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2 414,8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2 414,8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4), 5)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обеспечение функционирования автомобильных дорог села Возвышенка;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повышение заработной платы отдельных категорий административных государственных служащих.";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района Магжана Жумабаева Северо-Казахстанской области от 14 июня 2019 года 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Магжана Жумабаева Северо-Казахстанской области от 29 декабря 2018 года № 25-11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Возвышенского сельского округа района Магжана Жумабаева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39 511,8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селах,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-2 414,8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