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8fb" w14:textId="a13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мая 2019 года № 110. Зарегистрировано Департаментом юстиции Северо-Казахстанской области 4 мая 2019 года № 5395. Утратило силу постановлением акимата района Магжана Жумабаева Северо-Казахстанской области от 6 мая 2021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для всех кандидатов на договорной основе помещения для проведения встреч с избирателями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 Шарипова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Сиралинов 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мая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мая 2019 года № __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Магжана Жумабаева Северо-Казахстанской области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района Магжана Жумабаева Северо-Казахстанской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2259"/>
        <w:gridCol w:w="8084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 село Полтавка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"Полтавская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 село Александровка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"Александровская основная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 село Бастомар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"Бастомарская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 село Возвышенка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"Центр по обеспечению деятельности организации культуры"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 село Золотая Нива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"Золотонивская основная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 село Караганды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"Карагандинская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округ, село Каракога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"Карагугинская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округ, село Конюхово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"Конюховская основная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округ, село Лебяжье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прилегающей к зданию коммунального государственного учреждения "Лебяжинская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Мағжан, село Жастар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"Молодежная неполная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 село Молодогвардейское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"Молодогвардейская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 село Надежка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"Надеждинская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Аққайын, село Октябрьское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"Октябрьская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 село Писаревка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"Писаревская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округ, село Полудино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"Полудинская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дән, село Советское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"Советская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 село Таманское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"Таманский комплекс школа-ясли-сад"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 село Узынколь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"Узынкольская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Дома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 село Байтерек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"Фурмановская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 село Чистовское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"Чистовская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"Центр самодеятельного народного творчества и досуговой деятельности акимата района Магжана Жумабаева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мая 2019 года № __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территории района Магжана Жумабаева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1367"/>
        <w:gridCol w:w="8432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"Полтавская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коммунального государственного учреждения "Александровская основная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"Бастомарская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"Центр по обеспечению деятельности организации культуры"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 коммунального государственного учреждения "Золотонивская основная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 коммунального государственного учреждения "Карагандинская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"Карагугинская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 коммунального государственного учреждения "Конюховская основная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"Лебяжинская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коммунального государственного учреждения "Молодежная неполная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"Молодогвардейская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"Надеждинская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центра досуга сельского округа Аққайын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"Писаревская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"Полудинская средняя школа"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"Советская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"Таманский комплекс школа-ясли-сад" района Магжана Жумабаева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коммунального государственного учреждения "Аппарат акима Узынкольского сельского округа"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Успенка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"Фурмановская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"Чистовская средняя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"Булаевская средняя школа № 2" района Магжана Жумабаева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