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04d9" w14:textId="bb70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района Магжана Жумабаева Северо-Казахстанской области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25 апреля 2019 года № 104. Зарегистрировано Департаментом юстиции Северо-Казахстанской области 2 мая 2019 года № 5385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района Магжана Жумабаева Северо-Казахстанской области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"__" ________ 2019 года№ 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района Магжана Жумабаева Северо-Казахстанской области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6064"/>
        <w:gridCol w:w="1122"/>
        <w:gridCol w:w="1996"/>
        <w:gridCol w:w="1996"/>
      </w:tblGrid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школе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села Каракога" село Каракога, улица Привокзальная, 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"Увалиева" детский сад "Алтын күн", город Булаево, улица Старо-Лесная, 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 – гимназия имени Батыр Баяна" город Булаево, улица Сабита Муканова, 34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"Булаевская средняя школа № 4" город Булаево, улица Комарова, 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"Бастомарская средняя школа" село Бастомар, улица 5, здание 20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"Конюховская основная школа" село Конюхово, улица Центральная, 25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"Красно-Казахстанская неполная средняя школа" село Куралай, улица Центральная, 29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"Лебяжинская средняя школа" село Лебяжье, улица Школьная, 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"Майбалыкская основная школа" село Майбалык, улица Степная, 10А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"Пролетарская основная школа" село Пролетарка, улица 2, здание 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"Сартомарская средняя школа" село Сартомар, улица Школьная, 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"Советская средняя школа" село Советское, улица Октябрьская, 21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"Чистовская средняя школа" село Чистовское, улица Школьная, 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"Хлеборобская основная школа" село Хлеборобное, улица Мира, 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"Беняшская неполная средняя школа" село Бинаш, улица 2, здание 27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"Колосовская неполная средняя школа" село Новотроицкое, улица Центральная, 34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"Ганькинская неполная средняя школа" село Ганькино, улица 6, здание 6А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"Дюсекенская начальная школа" село Дюсеке, улица 1, здание 18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"Придорожная неполная средняя школа" село Придорожное, улица Школьная, 33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"Хлеборобовская неполная средняя школа" село Хлебороб, улица 3, здание 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"Енбекши-Казахская неполная средняя школа" село Сулышок, улица 1, здание 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"Еремеевская начальная школа" село Еремеевка, улица 1, здание 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"Куломзинская начальная школа" село Куломзино, улица 2, здание 20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"Образцовская начальная школа" село Образец, улица Школьная, 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"Пулеметовская начальная школа" село Пулеметовка, улица Центральная, 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"Булаевский комплекс школа-ясли-сад" город Булаево, улица Алтынсарина, 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села Возвышенка" село Возвышенка, улица Жумабаева, 30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"Таманский комплекс школа-ясли-сад" село Таманское, улица Садовая, 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"Александровская основная школа", село Александровка, улица Шокана Уалиханова, 2А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"Золотонивская основная школа" село Золотая Нива, улица Школьная, 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"Карагандинская средняя школа", село Карагандинское, улица Школьная, 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"Медвежинская средняя школа" село Медвежка, улица Школьная, 19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"Молодежная неполная средняя школа" село Молодежное, улица Мира, 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"Молодогвардейская средняя школа" село Молодогвардейское, улица Школьная, 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"Надеждинская средняя школа" село Надежка, улица Ново-Лесная, 1Б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"Октябрьская средняя школа" село Октябрьское, улица 2, здание 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"Писаревская средняя школа" село Писаревка, улица 4 здание 29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"Полтавская средняя школа" село Полтавка, улица Тахира Мусаева, 25А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"Полудинская средняя школа" село Полудино, улица Октябрьская, 17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"Успенская средняя школа" село Успенка, улица Старолесная, 1А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"Узункольская средняя школа" село Узынколь, улица 2, здание 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"Фурмановская средняя школа" село Байтерек, улица Молодежная, 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5"/>
        <w:gridCol w:w="1955"/>
        <w:gridCol w:w="3080"/>
        <w:gridCol w:w="1678"/>
        <w:gridCol w:w="16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школе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6850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7350 тенге</w:t>
            </w:r>
          </w:p>
          <w:bookmarkEnd w:id="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8320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9760 тенге</w:t>
            </w:r>
          </w:p>
          <w:bookmarkEnd w:id="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3-лет –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- 7300</w:t>
            </w:r>
          </w:p>
          <w:bookmarkEnd w:id="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3-лет –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- 7300</w:t>
            </w:r>
          </w:p>
          <w:bookmarkEnd w:id="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3-лет – 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- 8827</w:t>
            </w:r>
          </w:p>
          <w:bookmarkEnd w:id="1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государственном коммунальном казенном предприятии "Ясли-сад "Балдаурен" города Булаево" района Магжана Жумабаева Северо-Казахстанской области имеется санаторная группа, родительская плата не взимается. Финансирование на питание производится за счет средств бюджета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мини-центрах при коммунальном государственном учреждении "Куломзинская начальная школа" и коммунальном государственном учреждении "Образцовская начальная школа" плата за питание с родителей не взымается, оплату производят за счет спонсорских средств ТОО "Куломзино" и КХ "Жигалова".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