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768a" w14:textId="ff0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2018 года № 25-12 "Об утверждении бюджета Каракогинского сельского округа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марта 2019 года № 28-11. Зарегистрировано Департаментом юстиции Северо-Казахстанской области 1 апреля 2019 года № 5279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Северо-Казахстанской области на 2019-2021 годы" от 29 декабря 2018 года № 25-12 (опубликовано 15 января 2019 года в Эталонном контрольном банке нормативных правовых актов Республики Казахстан, в электронном виде зарегистрировано в Реестре государственной регистрации нормативных правовых актов под № 5136)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16 994,0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19 021,9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(-2 027,9)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Каракогинского сельского округа на 2019 год поступление целевых текущих трансфертов из районного (города областного значения)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20 марта 2019 года № 28-11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7 520,0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