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ec26" w14:textId="25be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Прибрежного сельского округа Кызылжарского района Северо-Казахстанской области от 2 ноября 2011 года № 80 "О присвоении наименования улиц в селе Прибрежное Кызылжарского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Прибрежного сельского округа Кызылжарского района Северо-Казахстанской области от 25 февраля 2019 года № 16. Зарегистрировано Департаментом юстиции Северо-Казахстанской области 27 февраля 2019 года № 5235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Прибрежного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Прибрежного сельского округа Кызылжарского района Северо - Казахстанской области "О присвоении наименования улиц в селе Прибрежное Кызылжарского района Северо - Казахстанской области" от 2 ноября 2011года № 80 (опубликовано 2 декабря 2011 года в районных газетах "Маяк" и "Кызылжар", зарегистрировано в Реестре государственной регистрации нормативных правовых актов под № 13-8-153)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и по всему тексту решения, а также в приложении к решению на государственном языке слова "селолық", "селосының", заменить соответственно словами "ауылдық", "ауылының";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и текст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>, а также приложение к решению на русском языке оставить без изменения.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Прибрежного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Закирин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