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a83f" w14:textId="b10a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Кызылжарского района Северо-Казахстанской области от 17 июня 2019 года № 38. Зарегистрировано Департаментом юстиции Северо-Казахстанской области 19 июня 2019 года № 5446. Утратило силу решением акима Кызылжарского сельского округа Кызылжарского района Северо-Казахстанской области от 14 ноября 2019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Кызылжарского сельского округа Кызылжарского района Северо-Казахстанской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Кызылжарского района от 13 мая 2019 года № 01-11/45, исполняющий обязанности акима Кызылжарского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среди крупного рогатого скота на территории села Трудовая Нива Кызылжарского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