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1eac" w14:textId="e771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Виноградовского сельского округа Кызылжарского района Северо-Казахстанской области от 14 октября 2019 года № 8. Зарегистрировано Департаментом юстиции Северо-Казахстанской области 15 октября 2019 года № 5620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Кызылжарского района от 16 сентября 2019 года № 01-11/98, аким Виноградовского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с территории конефермы товарищества с ограниченной ответственностью "БОС и К", расположенного в селе Сумное Виноградовского сельского округа Кызылжарского района Северо - Казахстанской области, в связи с ликвидацией очага болезни ринопневмонии у лошадей.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Виноградовского сельского округа Кызылжарского района Северо-Казахстанской области "Об установлении ограничительных мероприятий" от 31 мая 2019 года № 5 (опубликовано 14 июня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5440).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Есендыков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