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8fdaf4" w14:textId="f8fdaf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Кызылжарского районного маслихата Северо-Казахстанской области от 29 декабря 2018 года № 36/7 "Об утверждении бюджета Архангельского сельского округа Кызылжарского района на 2019-2021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Кызылжарского районного маслихата Северо-Казахстанской области от 22 ноября 2019 года № 47/2. Зарегистрировано Департаментом юстиции Северо-Казахстанской области 27 ноября 2019 года № 5681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106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109-1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пунктом 2-7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23 января 2001 года "О местном государственном управлении и самоуправлении в Республике Казахстан" Кызылжарский районный маслихат Северо-Казахстанской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Кызылжарского районного маслихата Северо-Казахстанской области "Об утверждении бюджета Архангельского сельского округа Кызылжарского района на 2019-2021 годы" от 29 декабря 2018 года № 36/7 (опубликовано 22 января 2019 года в Эталонном контрольном банке нормативных правовых актов Республики Казахстан в электронном виде, зарегистрировано в Реестре государственной регистрации нормативных правовых актов под № 5199)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"1. Утвердить бюджет Архангельского сельского округа Кызылжарского района на 2019-2021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2019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17 054,6 тысяч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3 937,1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13 117,5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18 775,1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- 1 720,5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1 720,5 тысяч тенге: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1 720,5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2019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сессии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Кызылжарского районного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маслихата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Безуглова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Кызылжарского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Молдахметова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Кызылжарского районного маслихата Северо-Казахстанской области от 22 ноября 2019 года № 47/2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Кызылжарского районного маслихата Северо-Казахстанской области от 29 декабря 2018 года № 36/7</w:t>
            </w:r>
          </w:p>
        </w:tc>
      </w:tr>
    </w:tbl>
    <w:bookmarkStart w:name="z31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Архангельского сельского округа Кызылжарского района на 2019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97"/>
        <w:gridCol w:w="1354"/>
        <w:gridCol w:w="1354"/>
        <w:gridCol w:w="5817"/>
        <w:gridCol w:w="2778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8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7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17 054,6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3 937,1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967,4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967,4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2969,7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2 644,7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13 117,5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13 117,5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13 117,5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58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7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18 775,1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13 874,1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13 874,1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13 521,1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1 165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1 165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1 836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1 836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1 836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8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7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-1 720,5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1 720,5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58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7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8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7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1 720,5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1 720,5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1 720,5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