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c0ca2" w14:textId="62c0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2018 года № 36/9 "Об утверждении бюджета Куйбышевского сельского округа Кызылжарского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14 октября 2019 года № 45/5. Зарегистрировано Департаментом юстиции Северо-Казахстанской области 15 октября 2019 года № 5613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Куйбышевского сельского округа Кызылжарского района на 2019-2021 годы" от 29 декабря 2018 года № 36/9 (опубликовано 21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5157)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Куйбышевского сельского округа Кызылжарского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30 290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4 443,8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25 955,2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31 417,9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- 1 127,9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1 127,9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1 127,9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Кызылжарского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14 октября 2019 года № 45/5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Кызылжарского районного маслихата Северо-Казахстанской области от 29 декабря 2018 года № 36/9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Куйбышевского сельского округа Кызылжарского района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1354"/>
        <w:gridCol w:w="1354"/>
        <w:gridCol w:w="5817"/>
        <w:gridCol w:w="277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30 290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1 372,8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25 955,2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31 417,9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14 723,1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3 516,4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2 701,2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11 778,4 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