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ccfb7" w14:textId="a8ccf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2018 года № 36/15 "Об утверждении бюджета Якорьского сельского округа Кызылжарского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14 августа 2019 года № 44/8. Зарегистрировано Департаментом юстиции Северо-Казахстанской области 19 августа 2019 года № 5536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Якорьского сельского округа Кызылжарского района на 2019-2021 годы" от 29 декабря 2018 года № 36/15 (опубликовано 22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5191)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Якорьского сельского округа Кызылжарского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25 594,6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12 457,8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13 136,8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28 549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- 2 954,4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- 2 954,4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2 954,4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2019 года № 44/8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36/15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Якорьского сельского округа Кызылжарского района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25 594,6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12 457,8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7 377,8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4 956,8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13 136,8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13 136,8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12 559,2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12 559,2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12 559,2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9 403,8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9 403,8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9 403,8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-2 954,4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2 954,4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2 954,4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2 954,4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