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cba2" w14:textId="d4ec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25 января 2019 года № 37/4 "О предоставлении подъемного пособия и социальной поддержки на приобретение или строительство жилья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августа 2019 года № 44/2. Зарегистрировано Департаментом юстиции Северо-Казахстанской области 19 августа 2019 года № 5530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 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 предоставлении подъемного пособия и социальной поддержки на приобретение или строительство жилья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области" от 25 января 2019 года № 37/4 (опубликовано 30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5210)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Кызылжарского района Северо-Казахстанской области подъемное пособие в сумме, равной стократному месячному расчетному показателю.".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25 июня 2019 года.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