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d31c" w14:textId="520d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в Кызылжарском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7 июня 2019 года № 170. Зарегистрировано Департаментом юстиции Северо-Казахстанской области 19 июня 2019 года № 5445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в Кызылжарском районе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Кызылжарского района Северо-Казахстанской области от ______________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 в Кызылжарском районе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6639"/>
        <w:gridCol w:w="1238"/>
        <w:gridCol w:w="1837"/>
        <w:gridCol w:w="1675"/>
      </w:tblGrid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пребыва- ния при школе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пребыва-ния при школе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"Ак-бота" государственного учреждения "Кызылжарский районный отдел образования" акимата Кызылжарского района Северо-Казахстанской области, село Петерфельд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"Мирас"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"Асель" государственного учреждения "Кызылжарский районный отдел образования" акимата Кызылжарского района Северо-Казахстанской области, село Пеньково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"Ажар" государственного учреждения "Кызылжарский районный отдел образования" акимата Кызылжарского района Северо-Казахстанской области, село Новоникольское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"Сивковская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Виноградовка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"Новоникольская средняя школа" государственного учреждения "Кызылжарский районный отдел образования" акимата Кызылжарского района, Северо-Казахстанской области, село Трудовое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"Вознесенская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Вознесенка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"Глубоковская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Глубокое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"Дубровинская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Дубровное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"Приишимская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Приишимка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"Бугровская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Бугровое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"Кустовская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Кустовое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"Красногорская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Красная Горка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"Байтерекская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Байтерек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"Надеждинская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Надежка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"Чапаевская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Чапаево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"Новоникольская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Новоникольское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"Школа-лицей "Парасат""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"Асановская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Асаново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"Совхозная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Знаменское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"Новокаменская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Новокаменка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"Вагулинская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Вагулино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"Озерная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Прибрежное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"Пресновская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Пресновка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"Желяковская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Желяково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"Бескольская средняя школа-гимназия"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"Барневская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Барневка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"Боголюбовская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Боголюбово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"Налобинская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Налобино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Якорь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"Большемалышенская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Большая Малышка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"Кондратовская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Кондратовка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"Красноярская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Красноярка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Рассвет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"Подгорненская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Подгорное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"Березовская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Березовка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"Архангельская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Архангельское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"Шаховская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Шаховское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"Новоалександровская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Новоалександровка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"Соколовская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Соколовка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"Бескольская средняя школа №2"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"Долматовская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Долматово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"Водопроводная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Водопроводное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Белое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Вознесенка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Ольшанка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Семиполатное Кызылжарского района Северо-Казахстанской области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1886"/>
        <w:gridCol w:w="1886"/>
        <w:gridCol w:w="2919"/>
        <w:gridCol w:w="1887"/>
        <w:gridCol w:w="18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-центр с неполным днем пребыва-ния при школе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11900</w:t>
            </w:r>
          </w:p>
          <w:bookmarkEnd w:id="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11900</w:t>
            </w:r>
          </w:p>
          <w:bookmarkEnd w:id="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9800</w:t>
            </w:r>
          </w:p>
          <w:bookmarkEnd w:id="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7700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9100 тенге</w:t>
            </w:r>
          </w:p>
          <w:bookmarkEnd w:id="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11900</w:t>
            </w:r>
          </w:p>
          <w:bookmarkEnd w:id="1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