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7a71" w14:textId="e887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42/6. Зарегистрировано Департаментом юстиции Северо-Казахстанской области 7 июня 2019 года № 5432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2019-2021 годы" от 29 декабря 2018 года № 36/11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27 541,9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13 434,6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14 107,3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28 966,8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