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0ff4" w14:textId="fde0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36/8 "Об утверждении бюджета Бескольского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40/4. Зарегистрировано Департаментом юстиции Северо-Казахстанской области 4 апреля 2019 года № 5310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36/8 "Об утверждении бюджета Бескольского сельского округа Кызылжарского района на 2019-2021 годы"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3 652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93 031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№40/4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