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1cf3" w14:textId="8c51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36/13 "Об утверждении бюджета Рощинского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2019 года № 40/9. Зарегистрировано Департаментом юстиции Северо-Казахстанской области 4 апреля 2019 года № 5307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29 декабря 2018 года № 36/13 "Об утверждении бюджета Рощинского сельского округа Кызылжарского района на 2019-2021 годы"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23 746,7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17 459,7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24 680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933,3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40/9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