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ec16" w14:textId="193e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36/15 "Об утверждении бюджета Якорьского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2019 года № 40/11. Зарегистрировано Департаментом юстиции Северо-Казахстанской области 4 апреля 2019 года № 5305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29 декабря 2018 года № 36/15 "Об утверждении бюджета Якорьского сельского округа Кызылжарского района на 2019-2021 годы" (зарегистрировано в Реестре государственной регистрации нормативных правовых актов под № 5191, опубликовано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Якорьского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19 426,6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8 451,6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10 975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22 381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- 2 954,4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2 954,4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40/11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36/15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