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a40d" w14:textId="695a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2018 года № 36/1 "Об утверждении Кызылжарского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марта 2019 года № 40/2. Зарегистрировано Департаментом юстиции Северо-Казахстанской области 4 апреля 2019 года № 5303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2018 года № 36/1 "Об утверждении Кызылжарского районного бюджета на 2019-2021 годы"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6 145 919,3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772 813,3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16 184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51 930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5 304 992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6 148 816,8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111 791,5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151 526,5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- 114 689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114 689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151 500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39 735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36/1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6"/>
        <w:gridCol w:w="6388"/>
        <w:gridCol w:w="29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6 145 919,3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772 813,3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5 304 992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5 304 992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6 148 816,8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33 662,5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4 137 722,8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3 107 647,4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3 054 588,4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605 514,4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172 302,2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8 781,2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134 837,9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543 590,3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543 590,3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81 031,3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пригодным и внутрирайонным сообщениям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43 441,6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17 428,6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111 791,5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36/1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198 777,8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119 833,8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119 833,8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119 833,8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3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11 049 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4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5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6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  <w:bookmarkEnd w:id="27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8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9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30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