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35ae" w14:textId="87b3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Жамбылского района Северо -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23 декабря 2019 года № 45. Зарегистрировано Департаментом юстиции Северо-Казахстанской области 24 декабря 2019 года № 5748.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 Жамбылского района Северо - 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 территории Жамбылского района Северо-Казахстанской области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Жамбылского района Северо - 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Жамбылского района Северо - 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районной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Топорова___________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2019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от 23 декабря 2019 года № 45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Жамбылского района Северо - Казахстанской области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акима Жамбылского района Северо-Казахстанской области от 12.09.2022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опубликования); от 29.12.2022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13.07.2023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19.06.2024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24.02.2025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Избирательный участок № 163: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улица Иванова 19, здание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внутренней политики, культуры, развития языков и спорта акимата Жамбылского района Северо-Казахстанской области" акимата Жамбылского района Северо - Казахстанской области.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Батырева, Дунаевского, Раевского, Сабита Муканова, Подгорная;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Горького, Строительный, Целинный;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13, 15;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16, 16а;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 № 1;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164: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улица Есима Шайкина 29, здание коммунального государственного учреждения "Пресновская общеобразовательного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Амангельды, 8 марта, Громовой, Дружбы, Иванова, Интернациональная, Кожаберген жырау, Мира, Труда, Пионерская, Потанина;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3 - 1, 3 - 2, 4 - 1, 4 - 2, 5, 8;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6, 6а, 8а;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3а;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1, 2 - 1, 2 - 2, 2а, 3, 4;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2а, 4а, 9а;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1, 2, 3;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1, 2, 3;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8а, 8а-1, 8б, 17, 17а, 17б;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 № 25;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3а, 3б, 3в, 6а, 6б, 6в, 6д, 9, 10, 11, 12;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1, 2;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6а, 8а,13, 15, 15а, 25, 25а;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дома № 4, 5;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дома № 1, 2а;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Избирательный участок № 165: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Казанка, улица Конституции 11, здание "Казанский сельский дом культуры".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Казанка;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№ 166: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Екатериновка, улица Победы 9, здание Екатериновской сельской библиотеки коммунального государственного учреждения "Централизованная библиотечная система" коммунального государственного учреждения "Отдел внутренней политики, культуры, развития языков и спорта акимата Жамбылского района Северо-Казахстанской области" акимата Жамбылского района Северо - Казахстанской области";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Екатериновка, Светлое;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№ 167: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Железное, улица Мира 34, здание "Железинский сельский клуб".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Железное;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№ 168: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Новорыбинка, улица Береговая 27, здание коммунального государственного учреждения "Новорыбинская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Новорыбинка;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№ 169: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Миролюбово, улица Школьная 45, здание коммунального государственного учреждения "Миролюбовская начальная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Миролюбово;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№ 170: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Кладбинка, улица Мира 42, здание коммунального государственного учреждения "Кладбинская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Кладбинка, Сенжарка, Симаки;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№ 171: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Мирное, улица Центральная 14, здание коммунального государственного учреждения "Мирненская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Мирное;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№ 172: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Узынколь, улица Мира 27, здание коммунального государственного учреждения "Узынкольская начальная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Узынколь;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№ 173: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Петровка, улица Октябрьская 25, здание коммунального государственного учреждения "Петровская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Петровка;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№ 174: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Айымжан, улица Абая 41, здание коммунального государственного учреждения "Айымжанская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Айымжан.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175: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Буденное, улица Школьная 26, здание коммунального государственного учреждения "Буденновская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Буденное, Кабань;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№ 176: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Калиновка, улица Степная 9, здание бывшей школы.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Калиновка, cело Чапаевка.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№ 178: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Пресноредуть, улица Школьная 18, здание коммунального государственного учреждения "Пресноредутская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Пресноредуть;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179: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Макарьевка, улица Школьная 3, здание бывшей школы.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Макарьевка, село Нурымбет;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№ 180: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Архангелка, улица Центральная 29, здание коммунального государственного учреждения "Архангельская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Архангелка;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№ 181: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Айтуар, улица Достык 1 "А", здание коммунального государственного учреждения "Айтуарская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Айтуар, Ульго;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№ 182: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Баян, улица Шагырай 34, здание коммунального государственного учреждения "Баянская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Баян, ауыл Баймаганбета Изтолина;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184: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Благовещенка, улица Мира 7, здание коммунального государственного учреждения "Благовещенская общеобразовательная школа – ясли - сад"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 улицы Береговая, Восточная, Гагарина, Дальная, Жамбыла, Лесная, Мира, Молодежная, Новая, Северная, Сегиз - Серы, Степная, Строительная, Шухова, Энергетиков, Юбилейная, Изтолина, Абая, Центральная;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Абая, Интернациональный, Герольд Бельгера, Әл - Фараби, Пушкина;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186: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Жамбыл, улица Мектеп 4, здание коммунального государственного учреждения "Жамбылская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Жамбыл, Карагаш, Есперли;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188: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Святодуховка, улица Мектеп 4, здание коммунального государственного учреждения "Общеобразовательная школа имени Сабита Муканова"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Святодуховка, Ольговка, Сабит;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№ 190: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Жанажол, улица Есеней Естемисова 14, здание коммунального государственного учреждения "Общеобразовательная школа имени Габита Мусрепова"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области"".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Жанажол;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191: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Кайранколь, улица Молодежная 1, здание "Культурно – досуговый центр".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Кайранколь;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№ 192: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Украинское, улица Конституции 8 "А", здание коммунального государственного учреждения "Украинская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Украинское, Новое;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№ 193: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Озерное, улица Конституции 4, здание коммунального государственного учреждения "Озерная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Озерное;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194: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Бауман, улица Школьная 14, здание коммунального государственного учреждения "Бауманская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Бауман, Каракамыс;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№ 195: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Троицкое, улица Центральная 47, здание коммунального государственного учреждения "Троицкая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Троицкое;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Избирательный участок № 196: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переулок Кошевого 6, здание коммунального государственного учреждения "Пресновская общеобразовательная школа - гимназия имени Ивана Петровича Шухова"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Абая, Абу Файзулина, Амреша Дарменова, Виктора Довженко, Гагарина, Джамбула, Мичурина, Ербола Шаймерденова, Садчиковой;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Больничный, Водопроводный, Дорожный, Новый;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9, 10, 12;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дома № 2а, 3, 5, 7, 9, 11;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6, 7, 8, 9, 10;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11, 13, 15;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дома № 5, 7 - 1, 7 - 2, 8;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6, 7, 8а;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2, 4, 11, 11а, 13, 15, 17;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3а, 5, 5а, 6, 7;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9а, 10а, 19, 19а, 21;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4, 5, 6, 7, 9а;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3, 5а;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дома № 3, 5, 7;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7, 10, 14, 17, 19, 23, 27;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дома № 6, 9 - 1, 9 - 2;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Избирательный участок № 197: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Благовещенка, улица Мира 5, здание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внутренней политики, культуры, развития языков и спорта акимата Жамбылского района Северо - Казахстанской области" акимата Жамбылского района Северо - Казахстанской области.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 улицы Дорожная, Белогуба, Габита Мусрепова, Горького, Набережная, Озерная, Первомайская, Республики, Сабита Муканова, Төлебай Мұстафин, Целинная, Шоссейная;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Дачная, дома № 1а, 2, 3, 5, 7, 7а, 9, 4;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Валиханова, Габита Мусрепова, Гайдара, Достық, Потанина, Центральный, Мағжан Жұмабаев, Шаталова;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Майбалык.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Избирательный участок № 198: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Благовещенка, улица Дачная 1, здание коммунального государственного предприятия на праве хозяйственного ведения "Центр психического здоровья" коммунального государственного учреждения "Управления здравоохранения акимата Северо - Казахстанской области".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Благовещенка, улица Дачная 1;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Избирательный участок № 199: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переулок Горького 10 "А", здание пришкольного интерната коммунального государственного учреждения "Пресновская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Есима Шайкина, Сергея Васильченко, Габита Мусрепова, Островского, Гоголя, Тимирязева, Шевелева, Воропаева, Островная;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1, 2, 3, 4, 5, 9;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1, 2;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Озерный, дома № 7, 10;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1, 2, 3, 4, 5а, 7;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1, 2, 7, 9;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3, 5 - 1, 5 - 2, 7, 9, 13, 15, 17;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1, 2, 4;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1а, 1, 1в, 2а, 2б, 2г, 3, 4, 5, 10а, 16 - 1, 16 - 2, 16 - 3;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1, 2 - 1, 2 - 2, 2 - 3;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 № 1;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 № 2;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 № 10.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от 23 декабря 2019 года № 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Жамбылского района Северо -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акима Жамбылского района Северо - Казахстанской области "Об образовании избирательных участков на территории Жамбылского района Северо - Казахстанской области" от 15 января 2016 года № 01 (опубликованного 05 февраля 2016 года в информационно - 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3574);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акима Жамбылского района Северо - Казахстанской области "Об упразднении избирательных участков и внесении изменений в решение акима Жамбылского района Северо - Казахстанской области от 15 января 2016 года № 1 "Об образовании избирательных участков на территории Жамбылского района Северо - Казахстанской области" от 01 ноября 2018 года № 42 (опубликованного 08 ноября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4976);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акима Жамбылского района Северо - Казахстанской области "О внесении изменений в решение акима Жамбылского района Северо - Казахстанской области от 15 января 2016 года № 1 "Об образовании избирательных участков на территории Жамбылского района Северо - Казахстанской области" от 21 декабря 2018 года № 48 (опубликованного 04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5096).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