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5ac8" w14:textId="38b5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от 27 декабря 2018 года № 29/1 "Об утверждении районного бюджета Жамбылского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5 декабря 2019 года № 41/1. Зарегистрировано Департаментом юстиции Северо-Казахстанской области 13 декабря 2019 года № 5726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районного бюджета Жамбылского района Северо-Казахстанской области на 2019-2021 годы" от 27 декабря 2018 года № 29/1 (опубликовано 18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5161),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Жамбылского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5 159 948,8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421 144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5 992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4 729 822,8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5 177 111,8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44 354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56 149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11 795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- 61 517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61 517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53 025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11 795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20 287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127 101 тысяч тенге – на выплату государственной адресной социальной помощи;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11 947 тысяч тенге – на внедрение консультантов по социальной работе и ассистентов в центрах занятости населения: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1 541 тысяч тенге – на оплату труда консультантов по социальной работе;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10 406 тысяч тенге – на оплату труда ассистентов;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5 510,7 тысяч тенге – на обеспечение прав и улучшение качества жизни инвалидов в Республике Казахстан: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4 205,3 тысяч тенге – на увеличение норм обеспечения инвалидов обязательными гигиеническими средствами;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1 305,4 тысяч тенге – на расширение перечня технических вспомогательных (компенсаторных) средств;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75 932 тысяч тенге – на развитие рынка труда;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442 618,3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 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"14) 170 963,2 тысяч тенге –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3 728,5 тысяч тенге – гранты переселенцам на реализацию новых бизнес-идей: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1 262,5 тысяч тенге – участникам программы продуктивной занятости и массового предпринимательства сто месячных расчетных показателей;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2 466 тысяч тенге – молодежи до 29 лет и многодетным семьям двести месячных расчетных показателей.";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5 декабря 2019 года № 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27 декабря 2018 года № 29/1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6143"/>
        <w:gridCol w:w="3798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5 159 948,8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4 729 822,8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4 727 576,9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4 727 576,9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987"/>
        <w:gridCol w:w="987"/>
        <w:gridCol w:w="6921"/>
        <w:gridCol w:w="2678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5 177 111,8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116 765,1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39 673,9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37 805,9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3 215 355,1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2 673 509,4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2 617 634,4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215 247,7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92 257,7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517 336,6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346 722,6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171 307,9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254 962,2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245 294,2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170 963,2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212 914,9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212 914,9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-61 517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5 декабря 2019 года № 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27 декабря 2018 года № 29/1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2019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Жамбылского района от 5 декабря 2019 года № 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Жамбылского района от 27 декабря 2018 года № 29/1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2019 год по администратору бюджетных программ "Аппарат акима района"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4032"/>
        <w:gridCol w:w="4033"/>
        <w:gridCol w:w="3018"/>
      </w:tblGrid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строительного материала для ремонта кровли крыши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01.122.113.000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-3 911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-3 411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Жамбылского района от 5 декабря 2019 года № 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Жамбылского района от 27 декабря 2018 года № 29/1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2019 год по администратору бюджетных программ "Отдел архитектуры, строительства, жилищно-коммунального хозяйства, пассажирского транспорта и автомобильных дорог района"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2307"/>
        <w:gridCol w:w="696"/>
        <w:gridCol w:w="4566"/>
        <w:gridCol w:w="1726"/>
        <w:gridCol w:w="2309"/>
      </w:tblGrid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оформление свалок 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и средний ремонт внутрипоселковых дорог в рамках Программы Развития регионов до 2020 года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изготовлению дорожных знаков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