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77a9" w14:textId="86c7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Жамбылского района от 27 декабря 2018 года № 29/1 "Об утверждении районного бюджета Жамбылского района Северо-Казахстанской области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23 октября 2019 года № 40/1. Зарегистрировано Департаментом юстиции Северо-Казахстанской области 4 ноября 2019 года № 5637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"Об утверждении районного бюджета Жамбылского района Северо-Казахстанской области на 2019-2021 годы от 27 декабря 2018 года № 29/1" (опубликовано 18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5161),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Жамбылского района Северо-Казахстанской области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5 273 788,4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421 144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5 989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2 990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4 843 665,4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5 290 951,4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44 354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56 149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11 795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- 61 517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61 517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53 025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11 795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20 287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на 2019 год в сумме 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445 918,3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"14) 238 163,2 тысяч тенге – на приобретение жилья для переселенцев из трудоизбыточных регионов в рамках Государственной программы развития продуктивной занятости и массового предпринимательства на 2017-2021 годы "Енбек",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2018 года № 746.";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Учесть в районном бюджете на 2019 год бюджетные кредиты на реализацию мер социальной поддержки специалистов в сумме 56 149 тысяч тенге, в том числе: из республиканского бюджета – 53 025 тысяч тенге, из местного бюджета – 3 124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новой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8 896,4 тысячи тенге – на краткосрочное профессиональное обучение рабочих кадров по востребованным на рынке труда профессиям, включая обучения в мобильных центрах;";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от октября 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от 27 декабря 2018 года № 29/1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1001"/>
        <w:gridCol w:w="824"/>
        <w:gridCol w:w="5964"/>
        <w:gridCol w:w="3687"/>
      </w:tblGrid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5 273 788,4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421 144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198 342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198 342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93 325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4 843 665,4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4 841 419,5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4 841 419,5</w:t>
            </w:r>
          </w:p>
        </w:tc>
      </w:tr>
    </w:tbl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987"/>
        <w:gridCol w:w="987"/>
        <w:gridCol w:w="6921"/>
        <w:gridCol w:w="2678"/>
      </w:tblGrid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5 290 951,4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397 046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114 636,1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162 352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152 178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40 337,9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38 453,9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3 212 513,1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268 790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195 607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2 668 966,4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2 612 251,4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217 010,7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94 344,7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558 729,2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176 265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176 265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363 766,2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181 145,2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324 171,2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314 754,2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238 163,2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196 054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138 840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213 768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207 673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204 411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212 914,9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212 914,9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166 049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-61 517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Жамбылского района от октября 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Жамбылского района от 27 декабря 2018 года № 29/1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2019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8"/>
        <w:gridCol w:w="4843"/>
        <w:gridCol w:w="3196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162 352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162 352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152 178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14 418,7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Жамбылского района от октября 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Жамбылского района от 27 декабря 2018 года № 29/1</w:t>
            </w:r>
          </w:p>
        </w:tc>
      </w:tr>
    </w:tbl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из районного бюджета органам местного самоуправления на 2019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6"/>
        <w:gridCol w:w="2639"/>
        <w:gridCol w:w="5565"/>
      </w:tblGrid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Жамбылского района от октября 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Жамбылского района от 27 декабря 2018 года № 29/1</w:t>
            </w:r>
          </w:p>
        </w:tc>
      </w:tr>
    </w:tbl>
    <w:bookmarkStart w:name="z5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из районного бюджета на 2019 год по администратору бюджетных программ "Аппарат акима района"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"/>
        <w:gridCol w:w="4032"/>
        <w:gridCol w:w="4033"/>
        <w:gridCol w:w="3018"/>
      </w:tblGrid>
      <w:tr>
        <w:trPr>
          <w:trHeight w:val="30" w:hRule="atLeast"/>
        </w:trPr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сельского округа </w:t>
            </w:r>
          </w:p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строительного материала для ремонта кровли крыши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ЕБК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01.122.113.000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-3 983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-3 483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Жамбылского района от октября 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маслихата Жамбылского района от 27 декабря 2018 года № 29/1</w:t>
            </w:r>
          </w:p>
        </w:tc>
      </w:tr>
    </w:tbl>
    <w:bookmarkStart w:name="z5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из районного бюджета на 2019 год по администратору бюджетных программ "Отдел архитектуры, строительства, жилищно-коммунального хозяйства, пассажирского транспорта и автомобильных дорог района"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2316"/>
        <w:gridCol w:w="1985"/>
        <w:gridCol w:w="3928"/>
        <w:gridCol w:w="1485"/>
        <w:gridCol w:w="1987"/>
      </w:tblGrid>
      <w:tr>
        <w:trPr>
          <w:trHeight w:val="30" w:hRule="atLeast"/>
        </w:trPr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сельского округа </w:t>
            </w:r>
          </w:p>
        </w:tc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оформление свалок 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и средний ремонт внутрипоселковых дорог в рамках Программы Развития регионов до 2020 года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по изготовлению дорожных знаков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территории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ЕБК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01.495.113.000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-10 404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-2 993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-5 502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-909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