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f1fd" w14:textId="7d8f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27 декабря 2018 года № 29/1 "Об утверждении районного бюджета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августа 2019 года № 38/1. Зарегистрировано Департаментом юстиции Северо-Казахстанской области 23 августа 2019 года № 5546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2019-2021 годы" от 27 декабря 2018 года № 29/1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5161),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Жамбылского района Северо-Казахстанской области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5 336 579,1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391 586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22 417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4 906 456,1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5 356 349,1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41 747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61 517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29 040 тысяч тенге – на повышение заработной платы отдельных категорий административных государственных служащих;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238 163,2 тысячи тенге – на приобретение тридцати одноквартирных жилых домов в селах Благовещенка, Казанка, Буденное, Пресновка, Кладбинка, Кайранколь.";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9 изложить в новой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151 449 тысяч тенге – на выплату государственной адресной социальной помощи.";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пункта 9 изложить в новой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89 497,8 тысяч тенге – на развитие рынка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508 615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пункта 9 изложить в новой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66 238,8 тысяч тенге – на капитальный ремонт объектов образования.";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1 600 тысяч тенге – на приобретение угля для школ Жамбылского района.";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11 изложить в новой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8 990,4 тысячи тенге – на краткосрочное профессиональное обучение рабочих кадров по востребованным на рынке труда профессиям, включая обучения в мобильных центрах.";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11 изложить в новой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171 521 тысяча тенге – на текущий ремонт автомобильной дороги районного значения KTGA -18 "Петровка-Жанажол-ст.Баумана.";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11 исключить;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29/1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19"/>
        <w:gridCol w:w="266"/>
        <w:gridCol w:w="676"/>
        <w:gridCol w:w="3"/>
        <w:gridCol w:w="946"/>
        <w:gridCol w:w="6632"/>
        <w:gridCol w:w="2567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5 336 579,1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4 906 456,1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4 904 210,2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про-грамм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бюджет-ных про-грамм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бюджет-ных про-грамм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29/1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бюджет-ных про-грамм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августа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29/1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329"/>
        <w:gridCol w:w="2329"/>
        <w:gridCol w:w="4609"/>
        <w:gridCol w:w="2330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свалок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 в рамках Программы Развития регионов до 2020 года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-9 495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