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f41" w14:textId="62f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30 июля 2019 года № 193. Зарегистрировано Департаментом юстиции Северо-Казахстанской области 31 июля 2019 года № 5512. Утратило силу постановлением акимата Жамбылского района Северо-Казахстанской области от 23 декабря 2019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№14010),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установлении квоты рабочих мест для инвалидов" от 18 января 2018 года № 05 (опубликовано 05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4563).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 - 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 - 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исполнением настоящего постановления возложить на коммунальное государственное учреждение "Отдел занятости и социальных программ Жамбылского района Северо - 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района.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"___" _____ 2019 года № ___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539"/>
        <w:gridCol w:w="2643"/>
        <w:gridCol w:w="2829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(%)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Жамбылского района Северо - Казахстанской области"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