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60d" w14:textId="e401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 - Казахстанской области от 12 декабря 2017 года № 294 "Об определении видов и порядка поощрений, а также размера денежного вознаграждения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15 июля 2019 года № 186. Зарегистрировано Департаментом юстиции Северо-Казахстанской области 22 июля 2019 года № 5482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определении видов и порядка поощрений, а также размера денежного вознаграждения граждан, участвующих в обеспечении общественного порядка" от 12 декабря 2017 года № 294 (опубликовано 29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 - Казахстанской области от 15 июля 2019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12 декабря 2017 года № 294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определяет порядок поощрений граждан, участвующих в охране общественного порядка.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Жамбылского района Департамента полиции Северо - Казахстанской области Министерства внутренних дел Республики Казахстан" (далее - ОП Жамбылского района).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Жамбылского района, согласно решению, принятому Комиссией.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Жамбылского района за счет средств областного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 по бюджетной программе государственного учреждения "Департамент полиции Северо - Казахстанской области" 252 003 "Поощрение граждан, участвующих в охране общественного порядка".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Жамбылского района, благодарственного письма акима Жамбылского района, денежного вознаграждения, ценного подарка гражданам за вклад в обеспечение общественного порядка осуществляется ОП Жамбылского района в торжественной обстановке.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