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52c8" w14:textId="42b5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30 декабря 2019 года № 296. Зарегистрировано Департаментом юстиции Северо-Казахстанской области 6 января 2020 года № 5781. Утратило силу постановлением акимата Есильского района Северо-Казахстанской области от 4 февраля 2021 года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Есильского района Северо-Казахстанской области от 04.02.2021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Правилами квотирования рабочих мест для инвалидов,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под № 14010) акимат Есильского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"Об установлении квоты рабочих мест для инвалидов" от 19 марта 2019 года № 62 (опубликовано 28 марта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5259).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Есильского района Северо-Казахстанской области от 30 декабря 2019 года № 296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инвалидов от численности рабочих мест без учета рабочих мест на тяжелых работах, работах с вредными, опасными условиями труда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4"/>
        <w:gridCol w:w="1763"/>
        <w:gridCol w:w="2503"/>
        <w:gridCol w:w="3240"/>
      </w:tblGrid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акимата Есильского района Северо-Казахстанской области"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