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90ba" w14:textId="4069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29 декабря 2018 года № 34/197 "Об утверждении бюджета Покровского сельского округа Есильского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19 декабря 2019 года № 44/261. Зарегистрировано Департаментом юстиции Северо-Казахстанской области 20 декабря 2019 года № 5745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2019-2021 годы" от 29 декабря 2018 года № 34/197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Покровского сельского округа Есильского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18 964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11 055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19 252,3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- 288,3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288,3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Есильского района Северо-Казахстанской области от 19 декабря 2019 года № 44/261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Есильского района Северо-Казахстанской области от 29 декабря 2018 года № 34/197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