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c22c" w14:textId="73dc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30 ноября 2018 года за № 310 "Об утверждении коэффициентов зонирования (К зон), учитывающих месторасположение объектов налогообложения в населенных пунктах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декабря 2019 года № 280. Зарегистрировано Департаментом юстиции Северо-Казахстанской области 19 декабря 2019 года № 5743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утверждении коэффициентов зонирования (К зон), учитывающих месторасположение объектов налогообложения в населенных пунктах Есильского района Северо-Казахстанской области" от 30 ноября 2018 года № 310 (опубликовано 11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5026)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 31, 34, 58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Есильскому району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 Комитета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Казахстан"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______________Ж.Батыргужинов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" декабря 2019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