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6451" w14:textId="45a6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26 декабря 2018 года № 34/193 "Об утверждении бюджета Есильского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декабря 2019 года № 44/258. Зарегистрировано Департаментом юстиции Северо-Казахстанской области 9 декабря 2019 года № 5710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2019-2021 годы" от 26 декабря 2018 года № 34/193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Есильского района Северо-Казахстанской области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5 753 968,4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470 211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7 649,2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14 656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5 261 452,2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5 767 083,9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31 597,9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60 600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29 002,1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- 44 713,4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44 713,4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60 600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29 002,1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13 115,5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Предусмотреть в бюджете района на 2019 год расходы на обслуживание долга местных исполнительных органов и иных платежей по займам из областного бюджета в сумме 37,2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22) следующего содержания: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"22) Субсидии на возмещение расходов по найму (аренде) жилья для переселенцев и оралманов.";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резерв местного исполнительного органа Есильского района на 2019 год в сумме 18 795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5 декабря 2019 года № 44/258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26 декабря 2018 года № 34/193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9"/>
        <w:gridCol w:w="2887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5 753 968,4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5 261 452,2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5 261 452,2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5 261 452,2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5 767 083,9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412 762,2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116 653,2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116 653,2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3 312 733,8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3 262 594,8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2 769 760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230 333,1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461 856,4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146 774,5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117 876,5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17 546,7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33 158,9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588 390,9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71 279,3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69 481,3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445 689,7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199 754,5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245 435,2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152 742,5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мероприятий против энзоотических болезней животных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208 604,9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208 604,9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-44 713,4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44 713,4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5 декабря 2019 года № 44/258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26 декабря 2018 года № 34/193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502"/>
        <w:gridCol w:w="298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71 279,3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71 279,3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69 481,3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12 479,6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20 548,4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16 011,5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коммунальное государственное учреждение "Ясновский сельский Дом культуры коммунального государственного учреждения "Аппарат акима Ясновского сельского округа Есильского района Северо-Казахстанской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