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f13a" w14:textId="66ef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 апреля 2019 года № 38/219 "Об определении размера и порядка оказания жилищной помощи в Есильском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ноября 2019 года № 43/256. Зарегистрировано Департаментом юстиции Северо-Казахстанской области 27 ноября 2019 года № 5686. Утратило силу решением маслихата Есильского района Северо-Казахстанской области от 1 февраля 2021 года № 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СевероКазахстанской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определении размера и порядка оказания жилищной помощи в Есильском районе Северо-Казахстанской области" от 3 апреля 2019 года № 38/219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5343)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на территории Есильского района.";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- Государственная корпорация) или на веб–портал "электронного правительства" за назначением жилищной помощи один раз в квартал.";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нормы и тарифы на расходы не определены в установленном законодательством порядке, возмещение затрат производится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четвертым абзацем: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