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14f4" w14:textId="9ec1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Есильского района Северо-Казахстанской области от 14 декабря 2017 года № 315 "О некоторых вопросах поощрения граждан, участвующих в обеспечении общественного порядка"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 августа 2019 года № 178. Зарегистрировано Департаментом юстиции Северо-Казахстанской области 2 августа 2019 года № 5523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Республика Казахстан от 9 июля 2004 года "Об участии граждан в обеспечении общественного порядка" акимат Есильского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"О некоторых вопросах поощрения граждан, участвующих в обеспечении общественного порядка" от 14 декабря 2017 года № 315 (опубликовано 22 декабря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4438)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поощрений граждан, участвующих в обеспечении общественного порядка на территории Есильского района Северо-Казахстанской области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"02" августа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315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поощрений граждан, участвующих в обеспечении общественного порядка на территории Есильского района Северо-Казахстанской области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определяет процедуру поощрения граждан, участвующих в охране общественного порядка.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Вопросы поощрения граждан, участвующих в охране общественного порядка рассматриваются районной комиссией по поощрению граждан, участвующих в обеспечении общественного порядка (далее - Комиссия).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Есильского района Департамента полиции Северо-Казахстанской области Министерства внутренних дел Республики Казахстан" (далее – ОП Есильского района ДП СКО).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и приобретения ценного подарка дополнительно издается приказ начальника ОП Есильского района ДП СКО согласно решению, принятому Комиссией.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и приобретение ценного подарка производится ОП Есильского района ДП СКО за счет средств областного бюджета.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 на выплату поощрений предусматриваются из областного бюджета, бюджетной программой Департамента полиции Северо-Казахстанской области 252 003 "Поощрение граждан, участвующих в охране общественного порядка".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Вручение почетной грамоты акима Есильского района, денежного вознаграждения, ценного подарка гражданам за вклад в обеспечении общественного порядка осуществляется ОП Есильского района ДП СКО в торжественной обстановке.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