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fa1a" w14:textId="031f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26 декабря 2018 года № 34/193 "Об утверждении бюджета Есильского района Северо-Казахстанской области на 2019 -2021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июля 2019 года № 40/237. Зарегистрировано Департаментом юстиции Северо-Казахстанской области 31 июля 2019 года № 5515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2019-2021 годы" от 26 декабря 2018 года № 34/193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5 607 534,1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436 546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5 512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28 454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5 137 022,1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5 620 649,6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31 597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60 600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29 003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- 44 712,5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44 712,5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60 600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29 003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13 115,5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Приобретение 35 одноквартирных жилых домов в селах Явленка, Орнек, Амангельдинское, Бескудук, Булак, Волошинка, Заградовка, Чириковка, Ильинка, Корнеевка, Николаевка, Петровка, Покровка, Тауагаш, Тарангул, Ясновка".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бюджете Есильского района на 2019 год целевые трансферты из Национального фонда Республики Казахстан,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государственных грантов на реализацию бизнес-идей для молодежи, членам малообеспеченных и многодетных семей, трудоспособным инвалидам;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дополнительного охвата краткосрочным профессиональным обучением;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Есильского района Северо-Казахстанской области о реализации решения маслихата Есильского района "О внесении изменений и дополнений в решение маслихата Есильского района от 26 декабря 2018 года № 34/193 "Об утверждении бюджета Есильского района Северо-Казахстанской области на 2019 -2021 годы".";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3), 6), 7) исключить;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11), 12), 13), 14), 15), 16), 17), 18), 19) следующего содержания: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строительство 27 квартирного жилого дома с инженерно-коммуникационной инфраструктурой и модульной котельной по улице Ибраева, 111 Есильского района;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системы водоснабжения в селах Луговое - Чириковка Заречного сельского округа Есильского района;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Текущий ремонт системы водоснабжения в селе Петровка Петровского сельского округа Есильского района;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Текущий ремонт разводящих сетей села Орнек Алматинского сельского округа Есильского района;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Текущий ремонт разводящих сетей села Амангельдинское, Амангельдинского сельского округа, Есильского района;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Текущий ремонт разводящих сетей села Кара-агаш Заречного сельского округа Есильского района;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Текущий ремонт разводящих сетей села Спасовка Спасовского сельского округа Есильского района;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1 водогрейного котла на биотопливе;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Приобретение 3 сетевых насосов 15 киловатт по 50 кубических метров;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Приобретение труб пенополиуретановых;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мер по оказанию социальной поддержки специалистов.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Есильского района Северо-Казахстанской области о реализации решения маслихата Есильского района "О внесении изменений и дополнений в решение маслихата Есильского района от 26 декабря 2018 года № 34/193 "Об утверждении бюджета Есильского района Северо-Казахстанской области на 2019 -2021 годы".";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резерв местного исполнительного органа Есильского района на 2019 год в сумме 14 575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30 июля 2019 года № 40/237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26 декабря 2018 года № 34/193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5 607 534,1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436 546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5 137 022,1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5 137 022,1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5 137 022,1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5 620 649,6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3 306 297,1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3 256 587,1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2 758 978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476 860,5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429 291,5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119 540,5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412 085,6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280 689,7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245 435,2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149 656,5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против энзоотических болезней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-44 712,5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30 июля 2019 года № 40/237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26 декабря 2018 года № 34/193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502"/>
        <w:gridCol w:w="298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Булакский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71 390,3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71 390,3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69 487,3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12 479,6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20 548,4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коммунальное государственное учреждение "Ясновский сельский Дом культуры коммунального государственного учреждения "Аппарат акима Ясновского сельского округа Есильского района Северо-Казахстанской области"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