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a324" w14:textId="ab4a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 Есильского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20 марта 2019 года № 65. Зарегистрировано Департаментом юстиции Северо-Казахстанской области 27 марта 2019 года № 5267.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Есильского района Северо-Казахстанской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акимат Есильского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обеспечения, культуры, являющихся гражданскими служащими и работающих в сельской местности Есильского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Есильского района Северо-Казахстанской области от 18.11.2021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Северо-Казахстанской области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Есильского района Северо-Казахстанской области" от 25 сентября 2017 года № 228 (опубликовано 13 октября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за № 4334);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Северо-Казахстанской области "О внесении изменения в постановление акимата Есильского района Северо-Казахстанской области от 25 сентября 2017 года № 228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Есильского района Северо-Казахстанской области" от 12 декабря 2018 года № 316 (опубликовано 26 декабря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за № 5091).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подлежит официальному опубликованию и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Есильского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Северо-Кахахстанской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Есильского районного маслихата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___________________А. Бектасова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___ " _________ 2019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Есильского района Северо-Казахстанской области от "20" марта 2019 года № 65</w:t>
            </w:r>
          </w:p>
        </w:tc>
      </w:tr>
    </w:tbl>
    <w:bookmarkStart w:name="z6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культуры, являющихся гражданскими служащими и работающих в сельской местности Есильского района Северо-Казахстанской области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 с изменением, внесенным постановлением акимата Есильского района Северо-Казахстанской области от 24.04.2023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постановлением акимата Есильского района Северо-Казахстанской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отделением надомного обслуживания, являющийся структурным подразделением организации районного значения;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высшего уровня квалификации государственного учреждения высшей, первой, второй категории, без категории - консультант по социальной работе;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высшего уровня квалификации государственного учреждения высшей, первой, второй категории, без категории - социальный работник по оценке и определению потребности в специальных социальных услугах;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высшего, среднего уровня квалификации государственного учреждения высшей, первой, второй категории, без категории - социальный работник по уходу за престарелыми и лицами с инвалидностью, социальный работник по уходу за детьми с инвалидностью старше 18 лет с психоневрологическими заболеваниями;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ассистент.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Есильского района Северо-Казахстанской области от 18.11.2021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12.12.2023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(директора) государственного учреждения и государственного казенного предприятия районного значения;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(директор) государственного учреждения и государственного казенного предприятия сельского значения;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заведующий (руководитель) методическим кабинетом, библиотекой государственного учреждения и государственного казенного предприятия районного значения;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специалисты высшего, среднего уровня квалификации высшей, первой, второй категории государственного учреждения и государственного казенного предприятия - аккомпаниатор, библиограф, библиотекарь, культорганизатор (основных служб), методист всех наименований (основных служб), музыкальный руководитель, режиссер, художники всех наименований (основных служб);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специалисты высшего, среднего уровня квалификации без категории государственного учреждения и государственного казенного предприятия - аккомпаниатор, библиограф, библиотекарь, культорганизатор (основных служб), методист всех наименований (основных служб), музыкальный руководитель, редактор (основных служб), режиссер, хореограф, художники всех наименований (основных служб);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специалисты высшего и среднего уровня квалификации государственного учреждения и государственного казенного предприятия – звукооператор.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