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7135" w14:textId="44f7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имени Габита Мусрепова Северо-Казахстанской области от 30 ноября 2018 года № 365 "Об утверждении коэффициентов зонирования, учитывающих месторасположение объектов налогообложения в населенных пунктах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11 декабря 2019 года № 306. Зарегистрировано Департаментом юстиции Северо-Казахстанской области 13 декабря 2019 года № 5727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Северо-Казахстанский области "Об утверждении коэффициентов зонирования, учитывающих месторасположение объектов налогообложения в населенных пунктах района имени Габита Мусрепова Северо-Казахстанской области" от 30 ноября 2018 года № 365 (опубликовано 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 по району Габита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Мусрепова департамента государственных доходов по Северо –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 комитета государственных доходов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_________А.Сутемгенов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 ____" 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11 декабря 2019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"30" ноября 2018 года № 365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объектов налогообложения в населенных пунктах района имени Габита Мусрепова Северо-Казахстанской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5645"/>
        <w:gridCol w:w="4033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 населенных пунктов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Hовоишимский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II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III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IV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V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VI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Hовоишимское VII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Старобелка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Брилевка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Стерлитамак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Ставрополка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Hежинский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Hежинка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Токсан би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Hовосельский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Hовоселовка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Золотоноша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Чернобаевка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Литвиновка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Рухловка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Князевка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Симоновка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Ялты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Гаршино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Талсай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Конырсу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 лет Казахстана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